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8c11" w14:textId="ac28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акимы Атырауского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21 февраля 2014 года № 147. Зарегистрировано Департаментом юстиции Атырауской области 26 марта 2014 года № 2876. Утратило силу постановлением Атырауского городского акимата Атырауской области от 30 мая 2014 года № 544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городского акимата Атырауской области от 30.05.2014 № 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в акимы Атырауского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 согласованию)                       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12 февраля 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2014 года № 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 для кандидатов в акимы Атырауского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3277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дома № 70, расположенного на улице Куанали Курмашева, села Атырау, Атырауского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