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454" w14:textId="f081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города Атырау и поправочных коэффициентов к базовым ставкам платы за земельные участки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декабря 2014 года № 352-V. Зарегистрировано Департаментом юстиции Атырауской области 16 января 2015 года № 3086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областной маслихат V созыва на очередной ХХІХ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границы оценочных зон города Атырау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к базовым ставкам платы за земельные участки в городе Атырау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А. Беккужиева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С. Лукпанов</w:t>
            </w:r>
          </w:p>
          <w:bookmarkEnd w:id="2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Атырауского областного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352-V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города Атырау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262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Атырауского областного маслихата от 15 декабря 2014 года № 352-V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в городе Атырау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9705"/>
      </w:tblGrid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8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на стоимость 1(одного) квадратного метра земли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5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16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17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18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  <w:bookmarkEnd w:id="19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  <w:bookmarkEnd w:id="20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  <w:bookmarkEnd w:id="21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  <w:bookmarkEnd w:id="22"/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