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6441" w14:textId="25c6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государственных закупок Атырауской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26 декабря 2014 года № 396. Зарегистрировано Департаментом юстиции Атырауской области 30 декабря 2014 года № 3070. Утратило силу постановлением акимата Атырауской области от 14 ноября 2016 года № 266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Атырауской области от 14.11.2016 № </w:t>
      </w:r>
      <w:r>
        <w:rPr>
          <w:rFonts w:ascii="Times New Roman"/>
          <w:b w:val="false"/>
          <w:i w:val="false"/>
          <w:color w:val="ff0000"/>
          <w:sz w:val="28"/>
        </w:rPr>
        <w:t>266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27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государственных закупок Атырауской области"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Дюсембаева Г. И. – первого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силу со дня государственной регистрации в органах юстициии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"26" декабря 2014 года № 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Атырауской области от "26" декабря 2014 года № 396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Положение о государственном учреждении "Управление государственных закупок Атырауской области"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государственных закупок Атырауской области" (далее - Управление) является государственным органом Республики Казахстан, осуществляющим руководство в сфере государственных закупок в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Учреждение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осуществляет свою деятельность в соответствии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нахождения юридического лица: индекс 060010, Республика Казахстан, Атырауская область, город Атырау, улица Айтеке би 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"Управление государственных закупок Атырауской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Управления осуществляется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задачи, функции, права и обязанности Управления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Управления: выполнение процедур организации и проведения государственных закупок на территории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оптимального и эффективного расходования средств, используемых для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предоставления потенциальным поставщикам равных возможностей для участия в процедуре проведения государственных закупок, кроме случаев, предусмотренных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государственных закупках";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добросовестной конкуренции среди потенциальных поставщиков;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обеспечение гласности и прозрачности процесса государственных закупок;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оказания поддержки отечественным производителям товаров, поставщикам работ 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и проведение государственных закупок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государственных закупках", Правил проведения электронных государственных закупок, утвержденных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мая 2012 года № 623 "Об утверждении Правил проведения электронных государственных закупок" и иных нормативных правовых и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 основании соответствующего бюджета (бизнес-плана, сметы доходов и расходов, разработанного и утвержденного заказчиком годового плана государственных закупок) проводит государственные закупки способом конкурса, в том числе конкурса с использованием двухэтапных процедур, запроса ценовых предложений, из одного источника, на аукционах и через товарные биржи с разделением их на лоты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разработка и предоставление на утверждение первому руководителю заказчика конкурсной либо аукционной документации на казахском и русском языках на основании электронной формы конкурсной либо аукционной документации, определенной правилами проведения электронных государственных закупок, с учетом требований законодательства Республики Казахстан о государственных секретах;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публикует на веб-портале государственных закупок текст объявления об осуществлении государственных закупок способом конкурса и аукциона, предоставляет заинтересованным лицам утвержденную конкурсную либо аукционную документацию. В необходимых случаях разъясняет положение конкурсной либо аукционной документации получившим ее потенциальным поставщикам;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случаях, предусмотренных законодательством, зачисляет в доход соответствующего бюджета либо возвращает потенциальному поставщику обеспечение заявки на участие в электронных государственных закупках способом конкурса или аукциона;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образует экспертную комиссию или определяет эксперта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направляет приглашение потенциальным поставщикам, представившим на первом этапе технические предложения, принять участие во втором этапе государственных закупок способом конкурса с использованием двухэтапных процедур;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направляет при объявлении конкурса потенциальному поставщику проект договора о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направляет потенциальному поставщику письменное приглашение принять участие в государственных закупках способом из одного источника;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осуществляет государственные закупки отдельных видов товаров, работ, услуг в установленном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предъявляет иск в суд о признании потенциального поставщика, допустившего нарушение 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государственных закупках", а также представивших недостоверную информацию по квалификационным требованиям, недобросовестным участником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внутренний контроль по направлениям деятельности государственного органа с целью повышения качества и производительности работы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принимает меры по устранению причин и условий, способствующих совершению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обеспечивает организацию правового воспитания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в соответствии c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осуществляет в интересах местного государственного управления иные полномочия, возлагаемые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Управление для реализации возложенных на него задач и осуществления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проводить совещания, семинары, конференции по вопросам, входящим в его компетенцию;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Управление обязано: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Управления назначается на должность и освобождается от должности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Управления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процессе реализации своих полномочий отчитывается акиму области и курирующему заместителю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представляет Управление в государственных органах и иных организациях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соответствии с законодательством назначает на должность и освобождает от должности работников Управления,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обеспечивает разработку стратегических и программных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законодательством порядке налагает дисциплинарные взыскания и применяет меры поощрения к сотрудникам Управления,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заключает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принимает регламент по вопросам организации своих полномочий и внутренного распорядка;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несет персональную ответственность за работу по борьбе с коррупцией;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организует, координирует и контролирует работу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исполняет поручения и акты акима и акимата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утверждает положения о структурных подразделениях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организует разработку проектов нормативных правовых и правовых актов в пределах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обеспечивает соблюдение норм служебной этики;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реализует политику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17) утверждает график личного приема граждан и представителей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осуществляет иные полномочия, возложенные законодательством Республики Казахстан, настоящим Положением, акиматом области, акимом области, его заместителями и аппаратом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Управлением, относится к областной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