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d34c" w14:textId="b9cd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областного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ноября 2014 года № 353. Зарегистрировано Департаментом юстиции Атырауской области 24 декабря 2014 года № 3064. Утратило силу постановлением Акимата Атырауской области от 22 мая 2015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Атырауской области от 22.05.2015 № 147.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от 1 марта 2011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передачи государственного имущества в имущественный наем (аренду),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Атырауской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областного коммунального имущества в имущественный наем (аренду)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23 января 2013 года № 22 "Об утверждении Правил передачи коммунального имущества в имущественный наем (аренду)" (зарегистрировано в реестре государственной регистрации нормативных правовых актов за № 2700, опубликовано 19 марта 2013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Ажгалиеву А.Т.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постановлению акимата Атырауской области от 21 ноября 2014 года № 353 Утвержден постановлением акимата Атырауской области 21 ноября 2014 года № 353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областного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расчета ставки арендной платы при передаче областного коммунального имущества в имущественный наем (аренду)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и определяют порядок расчета ставки арендной платы при передаче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областных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Рбс х S х Кт х Кк х Кск х Кр х Квд х Копф,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объектов государственного нежилого фонда, находящихся на балансе областных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Кт-коэффициент,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областных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областных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областных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4"/>
              <w:gridCol w:w="4489"/>
            </w:tblGrid>
            <w:tr>
              <w:trPr>
                <w:trHeight w:val="30" w:hRule="atLeast"/>
              </w:trPr>
              <w:tc>
                <w:tcPr>
                  <w:tcW w:w="75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Правилам расчета ставки арендной платы при передаче областного коммунального имущества в имущественный наем (аренду)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769"/>
        <w:gridCol w:w="9229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0718"/>
        <w:gridCol w:w="1067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отстутствии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городов Астана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для районных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поселок,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 для обслуживания населения (в зданиях коммунальных юридических лиц с ограниченным доступом применяется понижающий коэффициент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 в зданиях общежитий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 среднего, технического,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с пропускной системой (ограниченным доступом), а также для столовых, буфетов и общежитий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