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844" w14:textId="afe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ХIХ сессии областного маслихата V созыва от 9 декабря 2013 года № 194-V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28 ноября 2014 года № 334-V. Зарегистрировано Департаментом юстиции Атырауской области 12 декабря 2014 года № 3049.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внеочередной XХVІІІ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областного маслихата от 9 декабря 2013 года № 194-V "Об областном бюджете на 2014-2016 годы" (зарегистрировано в реестре государственной регистрации нормативных правовых актов за № 2832, опубликовано 11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"140 712 977" заменить цифрами "138 457 773";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"58 676 269" заменить цифрами "57 189 125";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"1 273 741" заменить цифрами "1 583 729";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"81 175 789" заменить цифрами "79 682 218";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"152 334 569" заменить цифрами "149 531 956";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"3 290 817" заменить цифрами "2 233 886";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"4 184 057" заменить цифрами "3 162 448";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"893 240" заменить цифрами "928 562";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"4 952 288" заменить цифрами "5 536 320";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"4 970 288" заменить цифрами "5 555 288";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"18 000" заменить цифрами "18 968";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"-19 864 697" заменить цифрами "-18 844 389";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"19 864 697" заменить цифрами "18 844 389";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"3 877 057" заменить цифрами "2 855 448";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"891 195" заменить цифрами "889 894";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– 50% и городу Атырау – 55%;"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району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90%;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69%;"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"102 425" заменить цифрами "96 479";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"53 109" заменить цифрами "52 739";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"603 703" заменить цифрами "684 703";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"8 675" заменить цифрами "8 343";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"10 636" заменить цифрами "3 336";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"1 305 302" заменить цифрами "868 629";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"1 622 098" заменить цифрами "1 446 298";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"8 860"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"792 276" заменить цифрами "616 234";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"62 645" заменить цифрами "62 166";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"1 631 922" заменить цифрами "1 141 100";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"325 260" заменить цифрами "248 662";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"282 436" заменить цифрами "92 913";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"7 013 114" заменить цифрами "5 753 097";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"2 545 068" заменить цифрами "2 306 660";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"2 413 664" заменить цифрами "1 392 055";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"171 125" заменить цифрами "148 215";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"1 231 296" заменить цифрами "1 204 324";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"198 153" заменить цифрами "178 088";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"242 017" заменить цифрами "229 787";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"3 041 287" заменить цифрами "2 571 780";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"222 698" заменить цифрами "236 304";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"90 672" заменить цифрами "50 114";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"82 661" заменить цифрами "70 287";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"21 864" заменить цифрами "14 554";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"38 114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убой;"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"6 899" заменить цифрами "6 750";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"2 973" заменить цифрами "2 723";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"2 240";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"340 000" заменить цифрами "338 238";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"6 087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66 365 тысяч тенге - на выплату заработной платы учителям, заменяющих учителей,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8 800 тысяч тенге - на командировочные расходы учителям которые проходят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50 000 тысяч тенге – на финансирование расходов районных бюджетов в связи с невыполнением доходной части;"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"3 508 919" заменить цифрами "3 489 177";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"4 181 338" заменить цифрами "4 045 426";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"107 980" заменить цифрами "90 133";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"99 262" заменить цифрами "99 213";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"14 000"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"20 602" заменить цифрами "14 302";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"135 224" заменить цифрами "106 135";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"938 200" заменить цифрами "931 136";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"Произведенные кассовые расходы по специфике 714 "Возврат не использованных сумм бюджетных кредитов" программы 16 1 257 018 "Возврат неиспользованных бюджетных кредитов, выданных из республиканского бюджета" в сумме 611 000 тенге перенести на специфику 711 "Погашение основного долга перед вышестоящим бюджетом" программы 16 1 257 015 "Погашение долга местного исполнительного органа перед вышестоящим бюджетом."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Кенжегулов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ХХVІІІ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2014 года № 334-V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ХІХ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 № 194-V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0"/>
        <w:gridCol w:w="693"/>
        <w:gridCol w:w="9860"/>
        <w:gridCol w:w="199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138457773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57189125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37618909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13200508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1583729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108989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79682218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44435316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757"/>
        <w:gridCol w:w="694"/>
        <w:gridCol w:w="9217"/>
        <w:gridCol w:w="197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149531956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2189795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1073374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680304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995851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885513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4336195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3336119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14501167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630037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2442169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2268021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7669126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364016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2116693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3993936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3993826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18154705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5308029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2733295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130010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219293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8104852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 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7147516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508385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3855437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1963139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1614398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1447816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940809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258694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16504650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8658606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8496601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6099808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7746831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7362263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6202421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340620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517299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1913468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1132687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3761524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3693871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610659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86009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558863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8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708108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15111136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9967863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3118793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5143273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5991153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1206841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106135</w:t>
            </w:r>
          </w:p>
        </w:tc>
      </w:tr>
      <w:tr>
        <w:trPr>
          <w:trHeight w:val="15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1047926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757131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2084532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рамках XI Форума межрегионального сотрудничества Казахстана и России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944581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3162448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419778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876"/>
        <w:gridCol w:w="9421"/>
        <w:gridCol w:w="192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85"/>
        <w:gridCol w:w="1097"/>
        <w:gridCol w:w="8283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4110800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59"/>
        <w:gridCol w:w="607"/>
        <w:gridCol w:w="10194"/>
        <w:gridCol w:w="196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53"/>
        <w:gridCol w:w="566"/>
        <w:gridCol w:w="10252"/>
        <w:gridCol w:w="1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-18844389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18844389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ХХVІІІ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2014 года № 334-V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 ХІХ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 № 194-V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0"/>
        <w:gridCol w:w="693"/>
        <w:gridCol w:w="9860"/>
        <w:gridCol w:w="199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129706399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67743950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68"/>
        <w:gridCol w:w="781"/>
        <w:gridCol w:w="696"/>
        <w:gridCol w:w="8883"/>
        <w:gridCol w:w="197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127958076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7622930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7013712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1690531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4044747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1613127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2171541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1755898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9559118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6278117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 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2444284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14332677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8328739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5 222 500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603"/>
        <w:gridCol w:w="9731"/>
        <w:gridCol w:w="1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0"/>
        <w:gridCol w:w="419"/>
        <w:gridCol w:w="590"/>
        <w:gridCol w:w="9431"/>
        <w:gridCol w:w="2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7"/>
        <w:gridCol w:w="729"/>
        <w:gridCol w:w="9589"/>
        <w:gridCol w:w="1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645"/>
        <w:gridCol w:w="9884"/>
        <w:gridCol w:w="1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