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2f61" w14:textId="07d2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Атырауской области от 28 июня 2013 года № 249 "Об утверждении перечня автомобильных дорог областного значения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07 ноября 2014 года № 338. Зарегистрировано Департаментом юстиции Атырауской области 10 декабря 2014 года № 3046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июня 2013 года №249 «Об утверждении перечня автомобильных дорог областного значения по Атырауской области» (зарегистрировано в реестре государственной регистрации нормативных правовых актов за № 2763, опубликовано 8 августа 2013 года в газете «Прикаспийская коммуна»)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автомобильных дорог областного значения по Атырауской области,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«селосына» заменить словом «ауылына»;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и 17 цифры «1» и «804,0»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16 цифру «29,00» заменить цифрой «28,00»;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цифру «2169,00» заменить цифрой «1365,00»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Шакимова Т.А.-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по инвестициям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М. Пшембаев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ноября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