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8c7b" w14:textId="9a58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и решения акимата Атырауской области и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Атырауской области от 10 октября 2014 года № 315 и решение Атырауского областного маслихата от 10 октября 2014 года № 325-V. Зарегистрировано Департаментом юстиции Атырауской области 06 ноября 2014 года № 3037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акимат Атырауской области ПОСТАНОВЛЯЕТ и Атырауский областной маслихат V созыва на внеочередной XXVI сессии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в некоторые решения Атырауского областного маслихата и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и постановления возложить на заместителя акима Атырауской области Ш.Ж. Мукана и председателя постоянной комиссии Атырауского областного маслихата по вопросам соблюдения законности, депутатской этики и правовой защиты Т.Б. Мухатанова.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Артыгалиев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2014 года №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Атырауского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 2014 года № 325-V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постановления акимата Атырауской области и решения Атырауского областного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28 сентября 2006 года № 231 и решение Атырауского областного маслихата от 8 декабря 2006 года № 341-ІІІ "О переименовании некоторых административно-территориальных единиц Курмангазинского района"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января 2007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на русском языке в подпунктах 1), 2), 3), 4) пункта 1 слово "аул" заменить словом "село";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12 октября 2006 года № 245 и решение Атырауского областного маслихата от 8 декабря 2006 года № 343-ІІІ "О внесении изменений в административно-территориальную единицу Курмангазинского района"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2476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2007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23 января 2007 года № 18 и решение Атырауского областного маслихата от 31 января 2007 года № 369-ІІІ "О переименовании некоторых административно-территориальных единиц Индерского района"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2483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марта 2007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"селолық", "селосы" заменить соответственно словами "ауылдық",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4 апреля 2007 года № 93 и решение Атырауского областного маслихата от 11 апреля 2007 года № 389-ІІІ "О внесении изменений в административно-территориальную единицу Курмангазинского района"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июня 2007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6 апреля 2007 года № 100 и решение Атырауского областного маслихата от 11 апреля 2007 года № 390-ІІІ "О переименовании некоторых административно-территориальных единиц Курмангазинского и Махамбетского районов"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2489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июня 2007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на государственном языке в пункте 1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7 мая 2007 года № 131 и решение Атырауского областного маслихата от 18 мая 2007 года № 439-ІІІ "О внесении изменения в административно-территориальную единицу города Атырау"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июня 2007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на государственным языке в пункте 1 слова "селосы", "селолық" заменить словами "ауылы",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27 июня 2007 года № 161 и решение Атырауского областного маслихата от 4 июля 2007 года № 451-ІІІ "О переименовании некоторых административно-территориальных единиц Курмангазинского района"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2497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23 августа 2007 года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на государственном языке в пункте 1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5 декабря 2007 года № 274 и решение Атырауского областного маслихата от 12 декабря 2007 года № 40-ІV "О переименовании села Утера Бирликского сельского округа Курмангазинского района в село Бирлик"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2508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февраля 2008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наименовании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"селолық", "селосы" заменить соответственно словами "ауылдық",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4 февраля 2008 года № 35 и решение Атырауского областного маслихата от 8 февраля 2008 года № 70-ІV "О переименовании села Чапаев Тушыкудукского сельского округа Исатайского района в село Тушыкудык"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2522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марта 2008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наименовании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"селолық", "селосы" заменить соответственно словами "ауылдық",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10 апреля 2008 года № 84 и решение Атырауского областного маслихата 11 апреля 2008 года № 97-ІV "О переименовании некоторых административно-территориальных единиц Исатайского района"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2527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мая 2008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"селолық", "селосы" заменить соответственно словами "ауылдық",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Атырауской области от 9 июня 2010 года № 139 и решение Атырауского областного маслихата от 2 июля 2010 года № 340-ІV "О переименовании аула Кызылоба Дынгызылского сельского округа Курмангазинского района в аул Гизата Алипова"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2568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июля 2010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тексте на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тексте на </w:t>
      </w:r>
      <w:r>
        <w:rPr>
          <w:rFonts w:ascii="Times New Roman"/>
          <w:b w:val="false"/>
          <w:i w:val="false"/>
          <w:color w:val="000000"/>
          <w:sz w:val="28"/>
        </w:rPr>
        <w:t>русском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языке слово "аул" заменить словом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