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70b1" w14:textId="5367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8 октября 2014 года № 307. Зарегистрировано Департаментом юстиции Атырауской области 6 ноября 2014 года № 3034. Утратило силу постановлением акимата Атырауской области от 27 ноября 2015 года № 354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постановлением акимата Атырауской области от 27.11.2015 № </w:t>
      </w:r>
      <w:r>
        <w:rPr>
          <w:rFonts w:ascii="Times New Roman"/>
          <w:b w:val="false"/>
          <w:i w:val="false"/>
          <w:color w:val="000000"/>
          <w:sz w:val="28"/>
        </w:rPr>
        <w:t>354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для занятия деятельностью в области ветеринарии"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идентификации сельскохозяйственных животных"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Дюсембаева Г.И. - первого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Настоящего постановление вступает в силу со дня государственный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Измухамбетов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8 октября 2014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8 октября 2014 года № 307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лицензии, переоформление, выдача дубликатов лицензии для занятия деятельностью в области ветеринарии"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лицензии, переоформление, выдача дубликатов лицензии для занятия деятельностью в области ветеринарии" (далее – государственная услуга) оказывается при выдаче лицензии на ветеринарно-санитарную экспертизу продуктов и сырья животного происхождения – местным исполнительным органом области – государственным учреждением "Управление ветеринарии Атырауской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канцелярией услугодателя, а также посредством веб–портала "E- лицензирование": www.elicense.kz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лицензия и (или) приложение к лицензии, переоформление, дубликат лицензии и (или) приложения к лицензии для занятия деятельностью в области ветеринарии либо мотивированный ответ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для занятия деятельностью в области ветеринарии",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2014 года № 664 "Об утверждении стандартов государственных услуг в области ветеринарии"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изменением, внесенным постановлением акимата Атырауской области от 30.04.2015 № </w:t>
      </w:r>
      <w:r>
        <w:rPr>
          <w:rFonts w:ascii="Times New Roman"/>
          <w:b w:val="false"/>
          <w:i w:val="false"/>
          <w:color w:val="ff0000"/>
          <w:sz w:val="28"/>
        </w:rPr>
        <w:t>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для получения лицензии и приложения к лицензии в рамках вида деятельности на который имеется лицензия –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для переоформления лицензии либо при утере, порче лицензии и (или) приложения к лицензии и (или) приложению к лицензии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предоставлением заявления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на портал - запрос в форме электронного документа, удостоверенного электронной цифровой подписью (далее -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специалист канцелярии услугодателя в течении 30 (тридцати) минут с момента подачи услугополучателем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осуществляет их прием регистрацию, а также направляет документы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в течении 4 (четырех) часов рассматривает документы, определяет ответственного исполнителя услугодателя и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в течении 4 (четырех) рабочих дней проверяет соответствие предоставленных документов. В случае установления факта соответствия предоставленных документов, ответственный исполнитель услугодателя готовит мотивированный ответ об отказе. В случае соответствия представленных документов в течении 6 (шести) рабочих дней ознакамливается с поступившими документами, готовит лицензию и (или) приложение к лицензии или мотивированный ответ об отказе. Передает руководителю услугодателя для подписания лицензию и (или) приложение к лицензии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в течении 4 (четырех) рабочих дней подписывает лицензию и (или) приложение к лицензии или мотивированный ответ об отказе, и направляет в канцелярию подписанную лицензию и (или) приложение к лицензии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специалист канцелярии услугодателя в течении 30 (тридцати) минут выдает лицензию и (или) приложение к лицензии или мотивированный ответ об отказе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переоформлении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 в течении 30 (тридцати) минут с момента подачи услугополучателем документов осуществляет их прием и регистрацию в журнале регистрации и направляет документы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в течении 4 (четырех) рабочих дней рассматривает документы, определяет ответственного исполнителя услугодателя и направляет документы для оказание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в течении 5 (пяти) рабочих дней рассматривает поступившие документы, и переоформляет лицензию и (или) приложение к лицензии или готовит мотивированный ответ об отказе, а также передает руководителю услугодателя для подписания переоформленную лицензию и (или) приложение к лицензии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в течении 6 (шести) рабочих дней подписывает переоформленную лицензию и (или) приложение к лицензии или мотивированный ответ об отказе и направляет в канцелярию переоформленную лицензию и (или) приложение к лицензии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специалист канцелярии услугодателя в течении 30 (тридцати) минут выдает переоформленную лицензию и (или) приложение к лицензии или мотивированный ответ об отказе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дубликата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 в течении 30 (тридцати) минут с момента подачи услугополучателем документов осуществляет их прием, регистрацию в журнале регистрации и направляет документы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в течении 4 (четырех) часов рассматривает документы, определяет ответственного исполнителя услугодателя и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в течении 1 (одного) рабочего дня рассматривает поступившие документы и готовит дубликат лицензии и (или) приложение к лицензии или готовит мотивированный ответ об отказе и передает руководителю услугодателя для подписания дубликат лицензии и (или) приложения к лицензии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в течении 4 (четырех) часов подписывает дубликат лицензии и (или) приложение к лицензии или мотивированный ответ об отказе и направляет в канцелярию подписанный дубликат лицензии и (или) приложение к лицензии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специалист канцелярии услугодателя в течении 30 (тридцати) минут выдает дубликат лицензии и (или) приложение к лицензии или мотивированный ответ об отказе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Пошаговые действия и решения по оказанию государственной услуги через портал (диаграмма функционального взаимодействия при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своего регистрационного свидетельства ЭЦН, которое хранится в интернет-браузере компьютера услугополучателя (осуществляется для не 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прикрепление в интернет–браузере компьютера услугополучателя регистрационного свидетельства ЭЦП, процесс ввода услугополучателем пороля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1 - проверка на портале подлинности данных о зарегистрированном услугополучателе через логин, индивидуальный идентификационный номер (далее – ИНН) и (или) бизнес–идентификационный номер (далее -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на портале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4 – оплата государственной услуги на платежном шлюзе "электронного правительства" (далее - ПШЭП), а затем информация об оплате поступает в информационную систему государственная база данных "Е-лицензирование" (далее –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условие 2 – проверка в ИС ГБД "Е-лицензирование" факта оплаты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формирования сообщения об отказе в запрашиваемой государственной услуги, в связи с отсутствием оплаты за оказание государственной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6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условие 3 -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свидетельствие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7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8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процесс 10 – формирование сообщения об отказе в запрашиваемой государственной услуги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процесс 11 – получение услугополучателем результата государственной услуги (электронная лицензия), сформированной порталом.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Справочник бизнес-процессов оказания государственной услуги "Выдача лицензии, переоформление, выдача дубликатов лицензии для занятия деятельностью в области ветеринарии"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лицензии, переоформление, выдача дубликатов лицензии для занятия деятельностью в области ветеринарии"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 выдаче лицензии и (или) приложения к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103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переоформлении лицензии и (или) приложение к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дубликата лицензии и (или) приложения к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лицензии, переоформление, выдача дубликатов лицензии для занятия деятельностью в области ветеринарии"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056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лицензии, переоформление, выдача дубликатов лицензии для занятия деятельностью в области ветеринарии"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лицензии, переоформление, выдача дубликатов лицензии для занятия деятельностью в области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 выдаче лицензии и (или) приложение к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961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переоформлении лицензии и (или) приложение к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452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дубликата лицензии и (или) приложение к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849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626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акимата Атырауской области от 8 октября 2014 года № 307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8 октября 2014 года № 307</w:t>
            </w:r>
          </w:p>
        </w:tc>
      </w:tr>
    </w:tbl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ветеринарной справки"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"Выдача ветеринарной справки" (далее - государственная услуга) оказывается государственными ветеринарными организациями, созданными местными исполнительными органами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ветеринарная справка (далее -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являются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9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2014 года № 664 "Об утверждении стандартов государственных услуг в области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необходимых документов, регистрирует документы, и направляет ответственному исполнителю услугодателя для ознакомления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исполнитель услугодателя ознакамливается c представленными документами, проверяет их на соответствие полноту, проводит ветеринарный осмотр животного, продукции и сырья животного происхождения, исходя из наличия ветеринарного паспорта и индивидуального номера животного и сведений о животных, имеющихся в базе данных по идентификации сельскохозяйственных животных или выписки из нее, при этом на момент обращения услугополучателя учитывается эпизоотическая ситуация на территории соответствующей административно-территориальной единицы, подготавливает ветеринарную справку и направляет в канцелярию услугодателя - в течении 4 (четырех)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канцелярия услугодателя выдает услугополучателю (либо его представителю по доверенности) результат государственной услуги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отражается в блок-схеме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подразделении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ветеринарной справки"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ветеринарной справки"</w:t>
            </w:r>
          </w:p>
        </w:tc>
      </w:tr>
    </w:tbl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ветеринарной справки"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009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Атырауской области от 8 октября 2014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8 октября 2014 года № 307</w:t>
            </w:r>
          </w:p>
        </w:tc>
      </w:tr>
    </w:tbl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идентификации сельскохозяйственных животных"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"Проведение идентификации сельскохозяйственных животных" (далее - государственная услуга) оказывается местными исполнительными органами совместно с государственными ветеринарными организациями, созданными местными исполнительными органами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постановлением акимата Атырауской области от 30.04.2015 № </w:t>
      </w:r>
      <w:r>
        <w:rPr>
          <w:rFonts w:ascii="Times New Roman"/>
          <w:b w:val="false"/>
          <w:i w:val="false"/>
          <w:color w:val="ff0000"/>
          <w:sz w:val="28"/>
        </w:rPr>
        <w:t>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- присвоение индивидуального номера животным одним из следующих способов (биркование, таврение, чипирование) и выдача ветеринарного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оказания государственной услуги является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идентификации сельскохозяйственных животных", утвержденного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2014 года № 664 "Об утверждении стандартов государственных услуг в области ветеринарии" либо заявление на получение дубликата бирки.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документов, выдачу услугополучателю (либо его представителю по доверенности) копии заявления с отметкой о регистрации с указанием даты и времени приема пакета документов и направляет ответственному исполнителю услугодателя для ознакомления, проверки соответствия представленных документов и подготовки результата государственной услуги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исполнитель услугодателя ознакамливается, проверяет соответствие представленных документов, и подготавливает результат государственной услуги согласно срокам, указанным в плане мероприятий по проведению идентификации сельскохозяйственных животных, утвержденным местными исполнительными органами области (города республиканского значения, столицы), присваивает животному индивидуальный номер одним из следующих способов (биркование, таврение, чипирование), подготавливает ветеринарный паспорт и направляет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получения дубликата при утере/ повреждении бирок (бирки)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канцелярия услугодателя выдает результат оказания государственной услуги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ответственный исполнитель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(работников)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"Проведение идентификации сельскохозяйственных животных"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946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"Проведение идентификации сельскохозяйственных животных"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идентификации сельскохозяйственных животных"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548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643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