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84ce" w14:textId="2428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растениеводства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22 сентября 2014 года № 301. Зарегистрировано Департаментом юстиции Атырауской области 30 октября 2014 года № 3027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Атырауской области от 16.06.2016 № </w:t>
      </w:r>
      <w:r>
        <w:rPr>
          <w:rFonts w:ascii="Times New Roman"/>
          <w:b w:val="false"/>
          <w:i w:val="false"/>
          <w:color w:val="ff0000"/>
          <w:sz w:val="28"/>
        </w:rPr>
        <w:t>127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возделывание сельскохозяйственных культур в защищенном грунте"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удобрений (за исключением органических)"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Дюсембаевa Г.И. – первого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2014 года №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2014 года № 301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(далее - государственная услуга) оказывается местными исполнительными органами (далее – услугодатель) – государственным учреждением "Управление сельского хозяйства Атырауской области" (далее – управление), отделами сельского хозяйства районов и города Атырау (далее -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-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 (далее - реестр счетов к оплате).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действия по оказанию государственной услуги является заявка на включение в список получателей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2014 года № 725 "Об утверждении стандартов государственных услуг в области растениеводства".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работник отдела осуществляет прием заявки с пакетом документов, проводит их регистрацию и направляет руководителю отдела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отдела рассматривает и направляет документы ответственному исполнителю – в течении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отдела после получения заявки и документов проверяет представленные документы на полноту и вносит на рассмотрение межведомственной комиссии (далее – МВК) – в течении 3 (трех) рабочих дней, в случае представления услугополучателем неполного пакета документов, заявка и документы возвращаются услугополучателю на доработку - в течении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МВК рассматривает представленные документы услугополучателя, для достоверности заявки проверяет посевы, составляет акт приемки посевов и посадок и подписывает акт. Составляет список услугополучателей и направляет на утверждение акиму района (города Атырау) (далее – аким) – в течении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аким утверждает список услугополучателей и передает руководителю отдела – в течении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руководитель отдела направляет в управление утвержденный акимом список услугополучателей, акты приемки и справку банка второго уровня о наличии банковского счета с указанием его номера в одном экземпляре для представления в органы казначейства – в течении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работник управления с момента подачи необходимых документов осуществляет прием, их регистрацию и направляет руководителю управления – в течении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руководитель управления ознакамливается и направляет документы ответственному исполнителю управления – в течении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ответственный исполнитель управления проверяет достоверность документов, составляет ведомость выплаты субсидий и направляет в финансовый отдел управления – в течении 2 (двух)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ответственный исполнитель финансового отдела управления проверяет соответствие представленных документов требованиям, формирует счета к оплате и направляет ведомость на выплату субсидий и счета к оплате руководителю управления на подписание – в течении 2 (двух)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руководитель управления подписывает ведомость и счета к оплате и передает ответственному исполнителю финансового отдела управления – в течении 1 (одного)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ответственный исполнитель финансового отдела управления предоставляет в территориальное подразделение казначейства реестр счетов к оплате на выплату субсидий и счета к оплате в двух экземплярах – в течении 5 (пяти)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до 1 декабря соответствующего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работник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работник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ответственный исполнитель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ответственный исполнитель финансового отдела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справочник бизнес-процессов оказания государственной услуги -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продукции растениеводства,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товарно-материальных ценностей,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весенне-полевых и уборочных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субсидирования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культур"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продукции растениеводства,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товарно-материальных ценностей,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весенне-полевых и уборочных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субсидирования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культур"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сентября 2014 года № 301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2014 года № 301</w:t>
            </w:r>
          </w:p>
        </w:tc>
      </w:tr>
    </w:tbl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затрат на возделывание сельскохозяйственных культур в защищенном грунте"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"Субсидирование стоимости затрат на возделывание сельскохозяйственных культур в защищенном грунте" (далее - государственная услуга) оказывается местными исполнительными органами (далее – услугодатель) – государственным учреждением "Управление сельского хозяйства Атырауской области" (далее – управление), отделами сельского хозяйства районов и города Атырау (далее -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 -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 (далее - реестр счетов к оплате).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действия по оказанию государственной услуги является заявка на включение в список получателей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возделывание сельскохозяйственных культур в защищенном грунте",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2014 года № 725 "Об утверждении стандартов государственных услуг в области растениеводства".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работник отдела осуществляет прием заявки с пакетом документов, проводит их регистрацию и направляет руководителю отдела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отдела рассматривает и направляет документы ответственному исполнителю – в течении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отдела после получения заявки и документов проверяет представленные документы на полноту и вносит на рассмотрение межведомственной комиссии (далее – МВК) – в течении 3 (трех) рабочих дней, в случае представления услугополучателем неполного пакета документов, заявка и документы возвращаются услугополучателю на доработку - в течении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МВК рассматривает представленные документы услугополучателя, для достоверности заявки проверяет посевы, составляет акт приемки посевов и посадок и подписывает акт. Составляет список услугополучателей и направляет на утверждение акиму района (города Атырау) (далее - аким) – в течении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аким утверждает список услугополучателей и передает руководителю отдела – в течении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руководитель отдела направляет в управление утвержденный акимом список услугополучателей, акты приемки и справку банка второго уровня о наличии банковского счета с указанием его номера в одном экземпляре для представления в органы казначейства – в течении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работник управления с момента подачи необходимых документов осуществляет прием, их регистрацию и направляет руководителю управления – в течении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руководитель управления ознакамливается и направляет документы ответственному исполнителю управления – в течении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ответственный исполнитель управления проверяет достоверность документов, составляет ведомость выплаты субсидий и направляет в финансовый отдел управления – в течении 2 (двух)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ответственный исполнитель финансового отдела управления проверяет соответствие представленных документов требованиям, формирует счета к оплате и направляет ведомость на выплату субсидий и счета к оплате руководителю управления на подписание – в течении 2 (двух)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руководитель управления подписывает ведомость и счета к оплате и передает ответственному исполнителю финансового отдела управления – в течении 1 (одного)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ответственный исполнитель финансового отдела управления предоставляет в территориальное подразделение казначейства реестр счетов к оплате на выплату субсидий и счета к оплате в двух экземплярах – в течении 5 (пяти)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до 1 декабря соответствующего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работник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работник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ответственный исполнитель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ответственный исполнитель финансового отдела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справочник бизнес-процессов оказания государственной услуги -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стоимости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 грунте"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стоимости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 грунте"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затрат на возделывание сельскохозяйственных культур в защищенном грунте"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7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сентября 2014 года № 301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2014 года № 301</w:t>
            </w:r>
          </w:p>
        </w:tc>
      </w:tr>
    </w:tbl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затрат на закладку и выращивания (в том числе восстановление) многолетних насаждений плодово-ягодных культур и винограда"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"Субсидирование стоимости затрат на закладку и выращивания (в том числе восстановление) многолетних насаждений плодово-ягодных культур и винограда" (далее - государственная услуга) оказывается местными исполнительными органами (далее – услугодатель) – государственным учреждением "Управление сельского хозяйства Атырауской области" (далее – управление), отделами сельского хозяйства районов и города Атырау (далее -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 –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 (далее – реестр счетов к оплате).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заявка на получение бюджетных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закладку и выращивания (в том числе восстановление) многолетних насаждений плодово-ягодных культур и винограда",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2014 года № 725 "Об утверждении стандартов государственных услуг в области растениеводства".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работник отдела осуществляет прием заявки с пакетом документов, проводит их регистрацию и направляет руководителю отдела – в течении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отдела рассматривает и направляет документы ответственному исполнителю – в течении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отдела в течении 10 (десяти) рабочих дней со дня поступления заявки и копий документов проверяет полноту представленных заявки и копий документов, после окончания проверки формирует предварительный перечень услугополучателей на получение бюджетных субсидий и передает руководителю отдела – в течении 4 (четырех) рабочих дней, но не позднее 1 числа месяца, следующего за предыдущим кварталом текущего года, а в четвертом квартале – не позднее 1 ноября;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отдела подписывает предварительный перечень услугополучателей и направляет на утверждение акиму района (города Атырау) (далее – аким) – в течении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аким утверждает предварительный перечень услугополучателей и передает руководителю отдела – в течении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руководитель отдела направляет утвержденный перечень по району (города Атырау) в управление – в течении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работник управления осуществляет прием, их регистрацию и направляет руководителю управления - в течении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руководитель управления ознакамливается и направляет документы ответственному исполнителю управления – в течении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ответственный исполнитель управления рассматривает перечни по районам (города Атырау), составляет предварительный перечень услугополучателей по области, претендующих на получение бюджетных субсидий и направляет на подписание руководителю управления – в течении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руководитель управления подписывает предварительный перечень и представляет его на утверждение акиму области – в течении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аким области утверждает предварительный перечень услугополучателей и направляет руководителю управления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руководитель управления направляет утвержденный акимом области предварительный перечень в отдел –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руководитель отдела направляет предварительный перечень услугополучателей, поступившие заявки и копии документов, подтверждающие произведенные работы и (или) приобретенные расходные материалы на рассмотрение межведомственной комиссии (далее – МВК) – в течении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МВК в срок не позднее 10 числа месяца, следующего за предыдущим кварталом текущего года, а в четвертом квартале – не позднее 10 ноября соответствующего года с выездом на место составляет акт закладки многолетних насаждений плодовых (плодово–ягодных) культур и винограда, а также соответствия рабочему проекту, акт обследования многолетних насаждений плодовых (плодово–ягодных) культур и винограда и ежеквартально в срок до 15 числа месяца, следующего за предыдущим кварталом текущего года, но не позднее 15 ноября формирует окончательный перечень услугополучателей, который направляется отделом вместе с заявками на утверждение акиму;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аким утверждает окончательный перечень и передает руководителю отдела – в течении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руководитель отдела направляет утвержденный окончательный перечень, заявки, акты закладки и акты обследования по каждому услугополучателю в управление – в течении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работник управления осуществляет прием, их регистрацию и направляет руководителю управления - в течении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руководитель управления ознакамливается и направляет документы ответственному исполнителю управления – в течении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ответственный исполнитель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рассматривает представленные заявки услугополучателей – в течении 15 (пятнадцати)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течении 3 (трех) рабочих дней составляет окончательный перечень услугополучателей на получение бюджетных субсидий на закладку и выращивание многолетних насаждений плодово–ягодных культур и винограда на соответствующий год, формирует ведомость для выплаты бюджетных субсидий на обеспечение закладки и ыращивания многолетних насаждений плодово–ягодных культур и винограда на соответствующий год и представляет его на утверждение акиму области, направляет услугополучателям представившим заявки, письменное уведомление о принятом решении, в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отрицательного решения – с указанием причины отклонения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пропорционального распределения заявленных площадей – с указанием размера площади, которая будет подлежать субсидированию после закладки;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аким области утверждает окончательный перечень и ведомость для выплаты бюджетных субсидий услугополучателей и направляет в управление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руководитель управления направляет утвержденный акимом области ведомость для выплаты субсидий ответственному исполнителю финансового отдела управления – в течении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ответственный исполнитель финансового отдела управления представляет в территориальное подразделение казначейства реестр счетов к оплате и счета к оплате в двух экземплярах – в течении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до 1 декабря соответствующего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работник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аким;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работник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ответственный исполнитель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аким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ответственный исполнитель финансового отдела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справочник бизнес-процессов оказания государственной услуги -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стоимости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закладку и выращивания 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восстановление) многолетних насаждений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плодово-ягодных культур и винограда"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по оказанию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стоимости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закладку и выращивания 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восстановление) многолетних насаждений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плодово-ягодных культур и винограда"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"Субсидирование стоимости затрат на закладку и выращивания (в том числе восстановление) многолетних насаждений плодово-ягодных культур и винограда"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1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сентября 2014 года № 301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2014 года № 301</w:t>
            </w:r>
          </w:p>
        </w:tc>
      </w:tr>
    </w:tbl>
    <w:bookmarkStart w:name="z4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удобрений (за исключением органических)"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"Субсидирование стоимости удобрений (за исключением органических)" (далее - государственная услуга) оказывается местными исполнительными органами (далее – услугодатель) – государственным учреждением "Управление сельского хозяйства Атырауской области" (далее – управление), отделами сельского хозяйства районов и города Атырау (далее -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 –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 (далее – реестр счетов к оплате).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заявка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удобрений (за исключением органических)",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2014 года № 725 "Об утверждении стандартов государственных услуг в области растениеводства".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работник отдела осуществляет прием заявки с пакетом документов, проводит их регистрацию и направляет руководителю отдела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отдела рассматривает и направляет документы ответственному исполнителю – в течении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отдела с даты окончания приема заявок осуществляет их обработку и представляет на рассмотрение межведомственной комиссии (далее – МВК) – в течении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МВК рассматривает документы и формирует список услуго-получателей с указанием причитающейся суммы субсидии и передает руководителю отдела - в течении 8 (восьми)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руководитель отдела направляет список услугополучателей на утверждение акиму района (города Атырау) (далее – аким) – в течении 1 (одного) часа, в случае отказа от включения в данный список услугополучателей, выдает услугополучателю письменное уведомление с указанием причины отказа – в течении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аким утверждает список услугополучателей и передает руководителю отдела – в течении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руководитель отдела после утверждения списка услугополучателей акимом размещает на интернет-ресурсе местного исполнительного органа района и в официальных печатных изданиях список услугополучателей с указанием причитающейся суммы субсидии и представляет его в управление – в течении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работник управления с момента подачи необходимых документов осуществляет прием, их регистрацию и направляет руководителю управления – в течении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руководитель управления ознакамливается и направляет документы ответственному исполнителю управления – в течении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ответственный исполнитель управления составляет сводный реестр услугополучателей для получения удешевленных удобрений, для возмещения затрат за приобретенные удобрения у поставщика и (или) у иностранных производителей удобрений в текущем году, для возмещения затрат за приобретенные удобрения у производителя и (или) у поставщика и (или) у иностранных производителей удобрений в 4 квартале предыдущего года - в течении 5 (пяти) рабочих дней, а также представляет производителю сводный реестр для получения удешевленных удобрений - в течении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производитель ежемесячно в срок до 5 числа месяца, следующего за отчетным, представляет в управление реестр по объемам фактической реализации удобрений в разрезе услугополучателей с прилагающимися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работник управления осуществляет прием, их регистрацию и направляет руководителю управления – в течении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руководитель управления ознакамливается и направляет документы ответственному исполнителю управления – в течении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ответственный исполнитель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проверяет представленные документы, определяет объемы причитающихся производителю субсидий, составляет, утверждает и направляет производителю акт по объемам фактической реализации удобрений. Формирует ведомость для выплаты субсидий производителю за частичное удешевление стоимости удобрений – в течении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после составления сводных реестров услугополучателей за приобретенные удобрения у производителя и (или) поставщика и (или) иностранных производителей удобрений в 4 квартале предыдущего года и в текущем году формирует ведомость для выплаты субсидий услугополучателям и передает ответственному исполнителю финансового отдела управления – в течении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ответственный исполнитель финансового отдела управления проверяет соответствие представленных документов требованиям, формирует счета к оплате и направляет ведомость на выплату субсидий и счета к оплате руководителю управления на подписание – в течении 1 (одного)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руководитель управления подписывает ведомость и счета к оплате и передает ответственному исполнителю финансового отдела управления – в течении 1 (одного)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ответственный исполнитель финансового отдела управления перечисляет причитающиеся субсидии на банковские счета услугополучателей и производителей в соответствии с индивидуальным планом финансирования по платежам до 30-го числа соответствующего месяца путем представления в территориальное подразделение казначейства реестра счетов к оплате с приложением счетов к оплате в двух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до 1 декабря соответствующего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(работниковников) услугодателя в процессе оказания государственной услуги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работник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работник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ответственный исполнитель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производитель;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ответственный исполнитель финансового отдела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справочник бизнес-процессов оказания государственной услуги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стоимости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органических)"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по оказанию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стоимости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органических)"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"Субсидирование стоимости удобрений (за исключением органических)"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1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1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сентября 2014 года № 301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2014 года № 301</w:t>
            </w:r>
          </w:p>
        </w:tc>
      </w:tr>
    </w:tbl>
    <w:bookmarkStart w:name="z5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- государственная услуга) оказывается местными исполнительными органами (далее – услугодатель) – государственным учреждением "Управление сельского хозяйства Атырауской области" (далее – управление), отделами сельского хозяйства районов и города Атырау (далее -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 (далее – реестр счетов к оплате).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 для начала процедуры (действия) по оказанию государственной услуги является заявка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2014 года № 725 "Об утверждении стандартов государственных услуг в области растениеводства".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работник отдела осуществляет прием заявок с пакетом документов, проводит их регистрацию и направляет руководителю отдела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отдела рассматривает и направляет документы ответственному исполнителю – в течении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отдела с даты окончания приема заявок осуществляет их обработку и представляет на рассмотрение межведомственной комиссии (далее – МВК) – в течении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МВК рассматривает документы и формирует список услуго-получателей с указанием причитающейся суммы субсидий и передает руководителю отдела - в течении 8 (восьми)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руководитель отдела направляет список услугополучателей на утверждение акиму района (города Атырау) (далее – аким) – в течении 1 (одного) часа, в случае отказа от включения в список услугополучателей, выдает услугополучателю письменное уведомление с указанием причины отказа – в течении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аким утверждает список услугополучателей и передает руководителю отдела – в течении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руководитель отдела после утверждения списка услугополучателей акимом размещает на интернет-ресурсе местного исполнительного органа района и в официальных печатных изданиях список услугополучателей с указанием причитающейся суммы субсидии и представляет его в управление – в течении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работник управления с момента подачи необходимых документов осуществляет прием, их регистрацию и направляет руководителю управления – в течении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руководитель управления ознакамливается и направляет документы ответственному исполнителю управления – в течении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ответственный исполнитель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составляет после представления списка отделом сводный реестр услугополучателей для частичного возмещения затрат за приобретенные гербициды, биоагенты (энтомофаги) и биопрепараты у поставщика гербицидов, биоагентов (энтомофагов) и биопрепаратов в текущем году и четвертом квартале предыдущего года – в течении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основании сводных реестров услугополучателей за приобретенные гербициды, биоагенты (энтомофаги) и биопрепараты у поставщика формирует ведомость для выплаты субсидий услугополучателям и передает ответственному исполнителю финансового отдела управления – в течении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ответственный исполнитель финансового отдела управления проверяет соответствие представленных документов требованиям формирует счета к оплате и направляет ведомость на выплату субсидий и счета к оплате руководителю управления на подписание – в течении 1 (одного)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руководитель управления подписывает ведомость и счета к оплате и передает ответственному исполнителю финансового отдела управления – в течении 1 (одного)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ответственный исполнитель финансового отдела управления перечисляет причитающиеся субсидии на банковские счета услугополучателей и производителей в соответствии с индивидуальным планом финансирования по платежам до 30-го числа соответствующего месяца путем представления в территориальное подразделение казначейства реестра счетов к оплате с приложением счетов к оплате в двух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до 1 декабря соответствующего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работник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работник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ответственный исполнитель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ответственный исполнитель финансового отдела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справочник бизнес-процессов оказания государственной услуги -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стоимости гербицидов,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биоагентов (энтомофагов) и биопрепаратов,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защиты растений"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по оказанию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стоимости гербицидов,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биоагентов (энтомофагов) и биопрепаратов,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защиты растений"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