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1dbac" w14:textId="d21db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в сфере технического и профессионального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22 сентября 2014 года № 300. Зарегистрировано Департаментом юстиции Атырауской области 24 октября 2014 года за № 3022. Утратило силу постановлением акимата Атырауской области от 11 сентября 2015 года № 286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Сноска. Утратило силу постановлением акимата Атырауской области от 11.09.2015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№ </w:t>
      </w:r>
      <w:r>
        <w:rPr>
          <w:rFonts w:ascii="Times New Roman"/>
          <w:b w:val="false"/>
          <w:i w:val="false"/>
          <w:color w:val="000000"/>
          <w:sz w:val="28"/>
        </w:rPr>
        <w:t>286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вводится в действие по истечении десяти календарных дней после дня его первого официального опубликования</w:t>
      </w:r>
      <w:r>
        <w:rPr>
          <w:rFonts w:ascii="Times New Roman"/>
          <w:b w:val="false"/>
          <w:i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 государственной услуги "Предоставление общежития обучающимся в организациях технического и профессионального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 государственной услуги "Выдача дубликатов документов о техническом и профессиональном образовании"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 государственной услуги "Прием документов в организации технического и профессионального, послесреднего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Мукана Ш. –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Атырауской области от 22 сентября 2014 года № 300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22 сентября 2014 года № 300</w:t>
            </w:r>
          </w:p>
        </w:tc>
      </w:tr>
    </w:tbl>
    <w:bookmarkStart w:name="z16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общежития обучающимся в организациях технического и профессионального образования"</w:t>
      </w:r>
    </w:p>
    <w:bookmarkEnd w:id="0"/>
    <w:bookmarkStart w:name="z16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Государственная услуга "Предоставление общежития обучающимся в организациях технического и профессионального образования" (далее – государственная услуга) оказывается организациями технического и профессионального образования Атырауской области (далее - услугодатель), имеющими общежития.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на базе учебного заведения технического и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оказания государственной услуги – направление о предоставлении общежития обучающимся в организациях технического и профессионального образования по форме согласно приложению 1 к стандарту государственной услуги "Предоставление общежития обучающимся в организациях технического и профессионального образования",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апреля 2014 года № 423 "Об утверждении стандартов государственных услуг, оказываемых в сфере технического и профессионального образования"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Основанием для начала процедуры (действия) по оказанию государственной услуги является заявление о предоставлении места в общежитии согласно приложению 2 к Cтандарту.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Содержание процедур (действий), входящих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учебной части принимает и регистрирует поступившие документы, проверяет на соответствие требованиям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Если соответствуют требованиям, то услугополучателю выдается расписка о получении всех документов, а документы направляются руководителю услугодателя - не более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документы не соответствуют требованиям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9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учебной части возвращает все документы услугополучателю - не более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рассматривает документы, передает их коменданту на исполнение – в течение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комендант рассматривает заявление и проверяет представленные документы на соответствие требованиям Стандарта, подготавливает проект результата государственной услуги и направляет руководителю на подписание – в течении 8 (восьми)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подписывает результат государственной услуги и направляет работнику учебной части в течение 25 (двадцать 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учебной части регистрирует и выдает результат оказания государственной услуги услугополучателю - в течение 1 (один)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структурных подразделений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учебной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комендант.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справочник бизнес-процессов оказания государственной услуги "Предоставление общежития обучающимся в организациях технического и профессионального образования"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"Предоставление общежития обучающимся в организациях технического и профессионального образования"</w:t>
            </w:r>
          </w:p>
        </w:tc>
      </w:tr>
    </w:tbl>
    <w:bookmarkStart w:name="z18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13500" cy="610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13500" cy="610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"Предоставление общежития обучающимся в организациях технического и профессионального образования"</w:t>
            </w:r>
          </w:p>
        </w:tc>
      </w:tr>
    </w:tbl>
    <w:bookmarkStart w:name="z19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общежития обучающимся в организациях технического и профессионального образования"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83400" cy="793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83400" cy="793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0" cy="261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Атырауской области от 22 сентября 2014 года № 300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22 сентября 2014 года № 300</w:t>
            </w:r>
          </w:p>
        </w:tc>
      </w:tr>
    </w:tbl>
    <w:bookmarkStart w:name="z19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дубликатов документов о техническом и профессиональном образовании"</w:t>
      </w:r>
    </w:p>
    <w:bookmarkEnd w:id="6"/>
    <w:bookmarkStart w:name="z19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Государственная услуга "Выдача дубликатов документов о техническом и профессиональном образовании" (далее – государственная услуга) оказывается организациями технического и профессионального образования Атырауской области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на базе учебного заведения технического и профессионального образования или через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оказания государственной услуги - выдача дубликатов документов о техническом и профессиональном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Основанием для начала процедуры (действия) по оказанию государственной услуги является наличие заявления по форме согласно приложению 1 к Стандарту государственной услуги "Выдача дубликатов документов о техническом и профессиональном образовании",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апреля 2014 года № 423 "Об утверждении стандартов государственных услуг, оказываемых в сфере технического и профессионального образования"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работник канцелярии услугодателя принимает документы от услугополучателя или от курьера ЦОНа. Если документы не соответствуют требованиям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то канцелярия услугодателя возвращает документы услугополучателю или курьеру ЦОНа не более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документы соответствуют указанным требованиям, документы передаются руководителю услугодателя не более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ознакамливается с документами и передает ответственному исполнителю не более 15 (пятнадцать)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исполнитель изучает документы на соответствие критериям и рассматривает возможность (или невозможность) выдачи и выносит на рассмотрение руководителя в течение 1 (один)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подписывает результат государственной услуги и направляет в канцелярию не более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работник канцелярии регистрирует и передает результат государственной услуги услугополучателю или курьеру ЦОНа не более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справочник бизнес-процессов оказания государственной услуги "Выдача дубликатов документов о техническом и профессиональном образовании"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порядка обращения в ЦОН с указанием длительности каждой процедуры (действия) (диаграмма функционального взаимодействия при оказании государственной услуги через ЦОН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1 - работник ЦОН принимает от услугополучателя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случае предоставления неполного пакета документов, выдает расписку об отказе в их принятии;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2 – если документы полные, работник ЦОНа регистрирует заявление, выдает расписку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3 – работник ЦОН представляет принятые документы в накопительный сектор ЦОНа и вводит данные в информационную систему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4 – работник накопительного сектора ЦОН собирает документы, составляет реестр и в течение одного рабочего дня направляет документы через курьера ЦОНа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5 – содержание каждой процедуры (действия), услугодателя приведены в пункте 5 настоящего Регламента;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6 - накопительный сектор с помощью сканерного штрих-кода отмечает полученные документы от услугодателя в информационную систему ЦОН и в тот же день направляет инспектору для выдачи готовых документов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7 - работник, осуществляющий выдачу готовых документов, выдает услугополучателю результат государственной услуги. В случае неявки услугополучателя за результатом услуги в течение одного месяца ЦОН направляет результат в архив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дубликатов документов о техническом и профессиональном образовании"</w:t>
            </w:r>
          </w:p>
        </w:tc>
      </w:tr>
    </w:tbl>
    <w:bookmarkStart w:name="z2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62700" cy="604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604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дубликатов документов о техническом и профессиональном образовании"</w:t>
            </w:r>
          </w:p>
        </w:tc>
      </w:tr>
    </w:tbl>
    <w:bookmarkStart w:name="z2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дубликатов документов о техническом и профессиональном образовании"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96100" cy="670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0833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833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"Выдача дубликатов документов о техническом и профессиональном образовании"</w:t>
            </w:r>
          </w:p>
        </w:tc>
      </w:tr>
    </w:tbl>
    <w:bookmarkStart w:name="z2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ЦОН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Таблица. Условные обозначения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94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Атырауской области от 22 сентября 2014 года № 300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22 сентября 2014 года № 300</w:t>
            </w:r>
          </w:p>
        </w:tc>
      </w:tr>
    </w:tbl>
    <w:bookmarkStart w:name="z2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в организации технического и профессионального, послесреднего образования"</w:t>
      </w:r>
    </w:p>
    <w:bookmarkEnd w:id="14"/>
    <w:bookmarkStart w:name="z23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Государственная услуга "Прием документов в организации технического и профессионального, послесреднего образования" (далее – государственная услуга) оказывается организациями технического и профессионального, послесреднего образования Атырауской области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на базе учебного заведения технического и профессионального, послесреднего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Результатом оказания государственной услуги является расписка о приеме документов в учебное заведение технического и профессионального, послесреднего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Основанием для начала процедуры (действия) по оказанию государственной услуги является заявления о приеме в произвольной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Содержание процедур (действий), входящих в состав процесса оказания государственной услуги и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член приемной комиссии принимает и определяет соответствие перечню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в организации технического и профессионального, послесреднего образования" утвержденным постановлением Правительства Республики Казахстан от 31 мая 2014 года № 599 "Об утверждении стандарта государственной услуги "Прием документов в организации технического и профессионального, послесреднего образования" (далее-Стандарт) на очную форму обучения – не позднее 20 августа, на вечернюю и заочную формы обучения – не позднее 20 сентября и регистрирует в журнале, выдает услугополучателю расписку о приеме документов в учебное заведение технического и профессионального, послесреднего образования по форме согласно приложению к Стандарту – не более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документы не соответствуют требованиям предусмотренным пунктом 9 Стандарта, член приемной комиссии возвращает все документы услугополучателю - не более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с изменением, внесенным постановлением акимата Атырауской области от 03.04.2015 № </w:t>
      </w:r>
      <w:r>
        <w:rPr>
          <w:rFonts w:ascii="Times New Roman"/>
          <w:b w:val="false"/>
          <w:i w:val="false"/>
          <w:color w:val="ff0000"/>
          <w:sz w:val="28"/>
        </w:rPr>
        <w:t>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приемной комиссии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справочник бизнес процессов оказания государственных услуг "Прием документов в организации технического и профессионального, послесреднего образования"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"Прием документов в организации технического и профессионального, послесреднего образования"</w:t>
            </w:r>
          </w:p>
        </w:tc>
      </w:tr>
    </w:tbl>
    <w:bookmarkStart w:name="z24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683000" cy="638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83000" cy="638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"Прием документов в организации технического и профессионального, послесреднего образования"</w:t>
            </w:r>
          </w:p>
        </w:tc>
      </w:tr>
    </w:tbl>
    <w:bookmarkStart w:name="z25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в организации технического и профессионального, послесреднего образования"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17900" cy="708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179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СФЕ - структурно-функциональная единица: взаимодействие структурных подразделений (работников)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32600" cy="231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3260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