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2350" w14:textId="2f82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Атырауского областного маслихата от 27 января 2010 года №306-ІV "Об утверждении ставок платежей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10 сентября 2014 года № 315-V. Зарегистрировано Департаментом юстиции Атырауской области 14 октября 2014 года № 3015.Утратило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V созыва на очередной ХХІV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Атырауского областного маслихата от 27 января 2010 года № 306-ІV "Об утверждении ставок платежей за эмиссии в окружающую среду" (зарегистрировано в Реестре государственной регистрации нормативных правовых актов № 2561, опубликовано в газете "Прикаспийская коммуна" от 18 февраля 2010 года)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словом "керосина"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экологии, охраны окружающей среды, агропромышленности и сельского хозяйства (Д. Кульжанов).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Кустадинчев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5"/>
        <w:gridCol w:w="12125"/>
      </w:tblGrid>
      <w:tr>
        <w:trPr>
          <w:trHeight w:val="30" w:hRule="atLeast"/>
        </w:trPr>
        <w:tc>
          <w:tcPr>
            <w:tcW w:w="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ХХІV сессии областного маслихата от 10 cентября 2014 года № 315-V</w:t>
            </w:r>
          </w:p>
          <w:bookmarkEnd w:id="6"/>
        </w:tc>
      </w:tr>
      <w:tr>
        <w:trPr>
          <w:trHeight w:val="30" w:hRule="atLeast"/>
        </w:trPr>
        <w:tc>
          <w:tcPr>
            <w:tcW w:w="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 к решению ХХ сессии областного маслихата от 27 января 2010 года № 306-ІV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выбросы загрязняющих веществ в атмосферный воздух от передвижных источников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