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005f" w14:textId="6eb0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Атырауской области от 20 марта 2014 года № 81 "Об утверждении регламентов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августа 2014 года № 257. Зарегистрировано Департаментом юстиции Атырауской области 26 сентября 2014 года № 3003. Утратило силу постановлением Акимата Атырауской области от 23 октября 2015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23.10.2015 № </w:t>
      </w:r>
      <w:r>
        <w:rPr>
          <w:rFonts w:ascii="Times New Roman"/>
          <w:b w:val="false"/>
          <w:i w:val="false"/>
          <w:color w:val="ff0000"/>
          <w:sz w:val="28"/>
        </w:rPr>
        <w:t>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20 марта 2014 года № 81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№ 2899, опубликовано 5 июня 2014 года в газете "Прикаспийская коммуна")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тексте на государственном языке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"прекрсорлардың" заменить словом "прекурсорлардың", текст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Регламенте государственной услуги "Выдача лицензии, переоформление, выдача дубликатов лицензии на медицинскую деятельность", утвержденном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подпункта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по лицензированию формирует результат государственной услуги в ИС ГБД "Е-лицензирование" либо мотивированный ответ об отказе и передает руководителю для подписания - при выдаче лицензии и (или) приложения к лицензии не позднее 14 (четырнадцать) рабочих дней, при переоформлении лицензии и (или) приложения к лицензии не позднее 9 (девять) рабочих дней, при выдаче дубликата лицензии и (или) приложения к лицензии не позднее 1 (один) рабочего дня";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Справочник бизнес-процессов оказания государственной услуги "Выдача лицензии, переоформление, выдача дубликатов лицензии на медицинскую деятельность"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Регламенте государственной услуги "Выдача лицензии, переоформление, выдача дубликатов лицензии на фармацевтическую деятельность", утвержденном указанным постановлением: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подпункта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по лицензированию формирует результат государственной услуги в ИС ГБД "Е-лицензирование" либо мотивированный ответ об отказе и передает руководителю для подписания - при выдаче лицензии и (или) приложения к лицензии не позднее 14 (четырнадцать) рабочих дней, при переоформлении лицензии и (или) приложения к лицензии не позднее 9 (девять) рабочих дней, при выдаче дубликата лицензии и (или) приложения к лицензии не позднее 1 (один) рабочего дня";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Справочник бизнес-процессов оказания государственной услуги "Выдача лицензий, переоформление, выдача дубликатов лицензии на фармацевтическую деятельность"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Регламенте государственной услуги "Выдача лицензии,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здравоохранения", утвержденном указанным постановлением: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подпункта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по лицензированию формирует результат государственной услуги в ИС ГБД "Е-лицензирование" либо мотивированный ответ об отказе и передает руководителю для подписания - при выдаче лицензии и (или) приложения к лицензии не позднее 14 (четырнадцать) рабочих дней, при переоформлении лицензии и (или) приложения к лицензии не позднее 9 (девять) рабочих дней, при выдаче дубликата лицензии и (или) приложения к лицензии не позднее 1 (один) рабочего дня";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Справочник бизнес-процессов оказания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Мукан Ш.Ж. – заместителя акима Атырауской области.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Измухамбетов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лицензии, переоформление, выдача дубликатов лицензии на медицинскую деятельность"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при оказании государственной услуги через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лицензии, переоформление, выдача дубликатов лицензии на фармацевтическую деятельность"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при оказании государственной услуги через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связанную с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связанную с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при оказании государственной услуги через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