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8d83d" w14:textId="a08d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Атырауской области от 20 марта 2014 года № 71 "Об утверждении регламентов государственных услуг в сфере религиозной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29 августа 2014 года № 251. Зарегистрировано Департаментом юстиции Атырауской области 26 сентября 2014 года за № 3001. Утратило силу постановлением Акимата Атырауской области от 22 мая 2015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Атырауской области от 22.05.2015 №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№ 249 "Об утверждении Правил по разработке стандартов и регламентов государственных услуг"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20 марта 2014 года № 71 "Об утверждении регламентов государственных услуг в сфере религиозной деятельности" (зарегистрировано в Реестре государственной регистрации нормативных правовых актов № 2882, опубликовано 19 апреля 2014 года в газете "Прикаспийская коммуна")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137 "Об утверждении стандартов государственных услуг в сфере религиозной деятельности";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регламентах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"Выдача решения о согласовании расположения помещений для проведения религиозных мероприятий за пределами культовых зданий (сооружений)" и "Проведение регистрации и перерегистрации лиц, осуществляющих миссионерскую деятельность", утвержденных указанным постановлением на государственном языке наименования </w:t>
      </w:r>
      <w:r>
        <w:rPr>
          <w:rFonts w:ascii="Times New Roman"/>
          <w:b w:val="false"/>
          <w:i w:val="false"/>
          <w:color w:val="000000"/>
          <w:sz w:val="28"/>
        </w:rPr>
        <w:t>глав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Мемлекеттік қызмет көрсету процесінде көрсетілетін қызметті берушінің құрылымдық бөлімшелерінің (қызметкерлерінің) іс-қимылдар тәртібін сипаттау";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процесінде көрсетілетін қызметті берушінің құрылымдық бөлімшелерінің (қызметкерлерінің) өзара іс-қимыл тәртібін сипаттау".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Регламенте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Регламенте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"Выдача решения о согласовании расположения помещений для проведения религиозных мероприятий за пределами культовых зданий (сооружений)"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регламенте государственной услуги "Проведение регистрации и перерегистрации лиц, осуществляющих миссионерскую деятельность"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Справочник бизнес-процессов оказания государственной услуги "Проведение регистрации и перерегистрации лиц, осуществляющих миссионерскую деятельность" приведен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Мукан Ш.Ж.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  <w:r>
        <w:rPr>
          <w:rFonts w:ascii="Times New Roman"/>
          <w:b w:val="false"/>
          <w:i w:val="false"/>
          <w:color w:val="ff0000"/>
          <w:sz w:val="28"/>
        </w:rPr>
        <w:t> 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 года № 251 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расположения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стационарных помещений для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религиозной 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религиозного содержания,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религиозного назначения"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4836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836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постановлению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акимата Атырауской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августа 2014 года № 251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"Выдача решения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 утверждении расположения специальных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стационарных помещений для распространения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религиозной литературы и иных информационных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материалов религиозного содержания,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предметов религиозного назначения"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765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5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251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согласовании расположения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религиозных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251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"Выдача решения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согласовании расположения помещений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проведения религиозных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пределами культовых зданий (сооружений)"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решения о согласовании расположения помещений для проведения религиозных мероприятий за пределами культовых зданий (сооружений)"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58928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251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99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9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Атырауской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августа 2014 года № 251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"Проведение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и перерегистрации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осуществляющих миссионерскую деятельность"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"Проведение регистрации и перерегистрации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миссионерскую деятельность"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794500" cy="694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94500" cy="694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