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2080c" w14:textId="d8208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видов субсидируемых удобрений и норм субсидий на 1 тонну (литр, килограмм) удобрений, реализованных отечественными производителями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8 августа 2014 года № 234. Зарегистрировано Департаментом юстиции Атырауской области 25 августа 2014 года № 2975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27, 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стоимости удобрений (за исключением органических), утвержденных постановлением Правительства Республики Казахстан от 29 мая 2014 года № 574 "Об утверждении Правил субсидирования стоимости удобрений (за исключением органических)"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виды субсидируемых удобрений и нормы субсидий на 1 тонну (литр, килограмм) удобрений, реализованных отечественными производителями на 2014 год,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Атырауской области"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Дюсембаева Г. И. – первого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Б. Измухамбетов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 А. 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"___" ____________ 2014 год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Атырауской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августа 2014 г. № 234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Виды субсидируемых удобрений и нормы субсидий на 1 тонну (литр, килограмм) удобрений, реализованных отечественными производителями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5007"/>
        <w:gridCol w:w="2614"/>
        <w:gridCol w:w="2615"/>
        <w:gridCol w:w="2865"/>
      </w:tblGrid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Субсидируемые виды удобрений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Процент удешевления стоимости одной единицы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Нормы субсидий на одну единицу, тенге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Аммиачная селитра (N- 34,4 %)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(N- 10 %;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46 %)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