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6ed4" w14:textId="e1e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1 литр (килограмм) гербицидов, приобретенных у поставщиков гербицидов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августа 2014 года № 232. Зарегистрировано Департаментом юстиции Атырауской области 25 августа 2014 года № 2974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утвержденных постановлением Правительства Республики Казахстан от 29 мая 2014 года № 575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гербицидов и нормы субсидий на 1 литр (килограмм) гербицидов, приобретенных у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 И.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2014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г. № 232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(килограмм) гербицидов, приобретенных у поставщиков гербицидов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007"/>
        <w:gridCol w:w="2614"/>
        <w:gridCol w:w="2615"/>
        <w:gridCol w:w="2865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измерения, литр,килограмм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концентрат эмульсий (оксифлуорфен, 240 г/л)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50, смачивающийся порошок (прометрин, 500 г/л)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эмульсий (пендиметалин, 330 г/л)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