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b79c" w14:textId="d8bb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июля 2014 года № 191. Зарегистрировано Департаментом юстиции Атырауской области 12 августа 2014 года № 2963. Утратило силу постановлением акимата Атырауской области от 02 октября 2015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02.10.2015 № </w:t>
      </w:r>
      <w:r>
        <w:rPr>
          <w:rFonts w:ascii="Times New Roman"/>
          <w:b w:val="false"/>
          <w:i w:val="false"/>
          <w:color w:val="ff0000"/>
          <w:sz w:val="28"/>
        </w:rPr>
        <w:t>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 Ш.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оказывается коммунальным государственным предприятием на праве хозяйственного ведения "Атырауский медицинский колледж"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постановлением Правительства Республики Казахстан от 28 мая 2014 года № 562 "Об утверждении стандарта государственной услуг "Выдача документов о прохождении подготовки, повышении квалификации и переподготовке кадров отрасли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Процесс оказания государственной услуги состоит из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принимает, регистрирует документы и передает зарегистрированные документы сотруднику - исполнителю структурного подразделения услугодателя (далее – сотрудник - исполнитель)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– исполнитель рассматривает представленные документы, оформляет документ о прохождении подготовки, повышения квалификации и переподготовки кадров, в соответствии с приказом услугодателя о выдаче документа и передает на согласование курирующему заместителю руководителя услугодателя (далее - заместитель)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проверяет и ставит резолюцию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после резолюции заместителя сотрудник – исполнитель передает документы на подпись руководителю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подписывает документы и передает сотруднику-исполнителю на регистрацию для выдачи услугополучателю результат государственной услуги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- исполнитель регистрирует и нарочно передает услугополучателю результат государственной услуги, после подписания услугополучателя в журнале учета – не более 14 (четырнадцать) рабочих дней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–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