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da68" w14:textId="2c5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ветеринарии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июля 2014 года № 214. Зарегистрировано Департаментом юстиции Атырауской области 07 августа 2014 года № 2958. Утратило силу - постановлением акимата Атырауской области от 18 октября 2016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Атырауской области от 18.10.2016 № </w:t>
      </w:r>
      <w:r>
        <w:rPr>
          <w:rFonts w:ascii="Times New Roman"/>
          <w:b w:val="false"/>
          <w:i w:val="false"/>
          <w:color w:val="ff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государственном учреждении "Управление ветеринарии Атырауской области" (далее - Учреждение)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25 июля 2014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25 июля 2014 года № 214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ветеринарии Атырауской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ветеринарии Атырауской области" (далее - Учреждение) является государственным органом Республики Казахстан, осуществляющим руководство в сфере ветеринарии и направлен на обеспечение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Местонахождения юридического лица: Республика Казахстан, Атырауская область, город Атырау, проспект Азаттык, дом 31 а. Индекс 060005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ветеринарии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Учреждения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Миссией Учреждения является проведение единой государственной политики в области ветеринарии, направленной на обеспечение эпизоотического благополучия территории области, увеличения экспортных возможностей животноводческой продукции, в условиях развивающейся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здоровья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использование средств и методов диагностики, борьбы с болезнями животных и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проекта решения местного исполнительного органа области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проекта решения местных исполнительных органов области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лицензирование деятельности в области ветеринарии в соответствии с законодательством Республики Казахстан, за исключением производства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решения местного исполнительного органа области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органом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закупа и транспортировка (доставка) изделий и атрибутов ветеринарного назначения для проведения идентификации сельскохозяйственных животных, ветеринарного паспорта на животное, за исключением случаев,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индивидуальных номерах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передачи индивидуальных номеров сельскохозяйственных животных, полученных от процессингового центра, поставщикам изделий (средств) и атрибутов ветеринарного назначения для проведения идентификации сельскохозяйственных животных до заключения с ними договоров на их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утверждение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20-4)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20-6)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20-8)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 постановлением акимата Атырауской области от 30.04.2015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иметь в собственности или в оперативном управлении обособленное имущество, а также самостоятельный баланс или смету;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и обязанности,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Учреждения осуществляется первым руководителем, который несет персональную ответственность за выполнения возложенных на Учреждение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Учреждения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положение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представляет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 принимать необходимые меры по противодействию коррупции, и несет персональную ответственность за непринятие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Учреждения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