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e87f" w14:textId="5e0e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ХIХ сессии областного маслихата V созыва от 9 декабря 2013 года № 194-V "Об областном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11 июля 2014 года № 288-V. Зарегистрировано Департаментом юстиции Атырауской области 5 августа 2014 года № 2953. Утратило силу решением областного маслихата Атырауской области от 13 марта 2015 года № 367-V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областного маслихата Атырауской области от 13.03.2015 № 367-V.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области об уточнении областного бюджета на 2014-2016 годы, областной маслихат V созыва на внеочередной XХІІІ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ХIХ сессии областного маслихата от 9 декабря 2013 года № 194-V "Об областном бюджете на 2014-2016 годы" (зарегистрировано в реестре государственной регистрации нормативных правовых актов за № 2832, опубликовано 11 января 2014 года в газете "Прикаспийская коммуна")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"138 604 588" заменить цифрами "139 394 441";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"57 052 183" заменить цифрами "57 110 714";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"583 979" заменить цифрами "1 110 938";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"80 968 426" заменить цифрами "81 175 789";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"150 536 288" заменить цифрами "151 729 534";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"3 139 428" заменить цифрами "3 135 317";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"887 629" заменить цифрами "891 740";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"4 808 281" заменить цифрами "4 394 288";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"4 826 281" заменить цифрами "4 412 288";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"-19 879 409" заменить цифрами "-19 864 698";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"19 879 409" заменить цифрами "19 864 698";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"3 824 560" заменить цифрами "3 877 057";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"876 483" заменить цифрами "891 194";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"по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Махамбетскому, Жылыойскому районам и городу Атырау – 50%;"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Махамбетскому, Жылыойскому районам – 50% и городу Атырау – 55%;"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"201 602 тысяч тенге - на возмещение части расходов, понесенных субъектом агропромышленного комплекса, при инвестиционных вложениях;"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"65 005" заменить цифрами "62 645";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"учесть, что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47 000 тысяч тенге – на субсидирование процентной ставки по кредитам банков для реализации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10 000 тысяч тенге – на предоставление грантов на развитие новых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220 739 тысяч тенге – на текущее обустройство."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"1 347 430" заменить цифрами "2 500 000";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"900 815 тысяч тенге - на реконструкцию дороги в аэропорт и площади перед аэровокзалом со стоянками в городе Атырау. На реконструкцию дороги в аэропорт в городе Атырау;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251 755 тысяч тенге – на реконструкцию дороги в аэропорт и площади перед аэровокзалом со стоянками в городе Атырау. На реконструкцию площади перед аэровокзалом со стоянками и моста через канал в городе Атырау;"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"147 213" заменить цифрами "214 248";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"1 234 238" заменить цифрами "1 231 296";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"11 100" заменить цифрами "23 100";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"63 299" заменить цифрами "198 153";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"200 000" заменить цифрами "248 255";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"36 000" заменить цифрами "6 880";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"97 500" заменить цифрами "93 655";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"170 000" заменить цифрами "200 560";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"52 032" заменить цифрами "51 696";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"7 474 тысяч тенге - на возмещение коммунальных расходов ветеранам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20 000 тысяч тенге – на приобретение квартир ветеранам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3 845 тысяч тенге – на установку пожарной сигнализации в организациях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10 000 тысяч тенге - на водообеспечение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25 000 тысяч тенге - на благоустройство Курмангазинского района;"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"2 530 976" заменить цифрами "3 310 381";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"3 660 378" заменить цифрами "4 132 732";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"47 368" заменить цифрами "114 868";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"76 128" заменить цифрами "99 304";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"6 000 тысяч тенге – на разработку проектно-сметной документации для строительства 3 (трех) пешеходных переходов Курмангазинского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20 602 тысяч тенге - на строительство подводящих газопроводных линий, строительство автономной котельной и установка системы отопления детского лагеря "Жас-Оркен" в селе Елтай Индерского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36 000 тысяч тенге – на разработку проектно-сметной документации и реконструкция уселения бровки дамбы канала Акай с углублением котлована Манаш Исатайского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41 000 тысяч тенге - на привязку проектно-сметной документации и строительство административного здания аппарата акима Жангельдинского сельского округа Кызылкогинского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4 000 тысяч тенге - на разработку проектно-сметной документаций строительства 2 шлюзов для водоотводного канала в Махамбетском районе;"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"1 173 740" заменить цифрами "669 518";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"23. "Произведенные кассовые расходы по специфике 153 "Оплата транспортных услуг" программы 10 9 255 028 "Услуги по транспортировке ветеринарных препаратов до пункта временного хранения" в сумме 1 214 699 тенге 10 тиын перенести на специфику 153 "Оплата транспортных услуг" программы 10 9 719 028 "Услуги по транспортировке ветеринарных препаратов до пункта временного хранения."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областного маслихата по вопросам бюджета, финансов, экономики, промышленности и развития предпринимательства (А.Жубанов).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Дуйсенгалиев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С. Лукпанов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ХХІІІ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2014 года № 288-V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ХХІІ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2014 года № 236-V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688"/>
        <w:gridCol w:w="688"/>
        <w:gridCol w:w="8937"/>
        <w:gridCol w:w="2229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139394441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57110714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33057558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33057558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19200508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19200508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4852648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4852648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1110938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2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537400</w:t>
            </w:r>
          </w:p>
        </w:tc>
      </w:tr>
      <w:tr>
        <w:trPr>
          <w:trHeight w:val="12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537400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545658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545658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81172789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44435234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44435234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36737555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36737555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53"/>
        <w:gridCol w:w="888"/>
        <w:gridCol w:w="888"/>
        <w:gridCol w:w="7631"/>
        <w:gridCol w:w="2084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151729534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2218131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1105176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952055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652244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230022</w:t>
            </w:r>
          </w:p>
        </w:tc>
      </w:tr>
      <w:tr>
        <w:trPr>
          <w:trHeight w:val="7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109895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943909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943909</w:t>
            </w:r>
          </w:p>
        </w:tc>
      </w:tr>
      <w:tr>
        <w:trPr>
          <w:trHeight w:val="7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878597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95121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95121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413528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356220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9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3999262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3999262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3965172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3295786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452064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27092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14745844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2254476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2254476</w:t>
            </w:r>
          </w:p>
        </w:tc>
      </w:tr>
      <w:tr>
        <w:trPr>
          <w:trHeight w:val="9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2254476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2027420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605825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605825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1421595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456676</w:t>
            </w:r>
          </w:p>
        </w:tc>
      </w:tr>
      <w:tr>
        <w:trPr>
          <w:trHeight w:val="6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651117</w:t>
            </w:r>
          </w:p>
        </w:tc>
      </w:tr>
      <w:tr>
        <w:trPr>
          <w:trHeight w:val="12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102425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211377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2505161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174148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2331013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2331013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7873289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3302867</w:t>
            </w:r>
          </w:p>
        </w:tc>
      </w:tr>
      <w:tr>
        <w:trPr>
          <w:trHeight w:val="6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79428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320700</w:t>
            </w:r>
          </w:p>
        </w:tc>
      </w:tr>
      <w:tr>
        <w:trPr>
          <w:trHeight w:val="7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127085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54183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716842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1797392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4570422</w:t>
            </w:r>
          </w:p>
        </w:tc>
      </w:tr>
      <w:tr>
        <w:trPr>
          <w:trHeight w:val="7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4570312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17519527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371976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371976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233129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5463874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5463874</w:t>
            </w:r>
          </w:p>
        </w:tc>
      </w:tr>
      <w:tr>
        <w:trPr>
          <w:trHeight w:val="13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2743589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324934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131130</w:t>
            </w:r>
          </w:p>
        </w:tc>
      </w:tr>
      <w:tr>
        <w:trPr>
          <w:trHeight w:val="13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395113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235655</w:t>
            </w:r>
          </w:p>
        </w:tc>
      </w:tr>
      <w:tr>
        <w:trPr>
          <w:trHeight w:val="7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758938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763740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7987511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7987511</w:t>
            </w:r>
          </w:p>
        </w:tc>
      </w:tr>
      <w:tr>
        <w:trPr>
          <w:trHeight w:val="10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662596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188248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7008837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553916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553916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530664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3142250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1744754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70246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60289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1416134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1397496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1357175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1483856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946434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674216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99952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283530</w:t>
            </w:r>
          </w:p>
        </w:tc>
      </w:tr>
      <w:tr>
        <w:trPr>
          <w:trHeight w:val="7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80251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210483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269318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320859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320859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288378</w:t>
            </w:r>
          </w:p>
        </w:tc>
      </w:tr>
      <w:tr>
        <w:trPr>
          <w:trHeight w:val="7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</w:p>
        </w:tc>
      </w:tr>
      <w:tr>
        <w:trPr>
          <w:trHeight w:val="7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216563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</w:tr>
      <w:tr>
        <w:trPr>
          <w:trHeight w:val="9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</w:t>
            </w:r>
          </w:p>
        </w:tc>
      </w:tr>
      <w:tr>
        <w:trPr>
          <w:trHeight w:val="9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47875</w:t>
            </w:r>
          </w:p>
        </w:tc>
      </w:tr>
      <w:tr>
        <w:trPr>
          <w:trHeight w:val="6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17057986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9075088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140485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51825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8847050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6187114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2659936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21938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7882662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525727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525727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7356935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221330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24396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6023625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476401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100236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7149341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1604912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348653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348653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1256259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258438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198491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799330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4174261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3422526</w:t>
            </w:r>
          </w:p>
        </w:tc>
      </w:tr>
      <w:tr>
        <w:trPr>
          <w:trHeight w:val="7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29197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3046857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325764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751735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751735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674206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441382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441382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90667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682090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83956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480881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207492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237025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1639830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1639830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1639830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1639830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1728733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923255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860681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251049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74530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84156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10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35119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62574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</w:t>
            </w:r>
          </w:p>
        </w:tc>
      </w:tr>
      <w:tr>
        <w:trPr>
          <w:trHeight w:val="12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250782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250782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250782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91448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245341</w:t>
            </w:r>
          </w:p>
        </w:tc>
      </w:tr>
      <w:tr>
        <w:trPr>
          <w:trHeight w:val="4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49198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90613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73530</w:t>
            </w:r>
          </w:p>
        </w:tc>
      </w:tr>
      <w:tr>
        <w:trPr>
          <w:trHeight w:val="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23738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185309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185309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12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183834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802634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802634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218613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584021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32349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394321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15255963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10496950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10496950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5635353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4755597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4759013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4759013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72793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приоритетных проектов транспортной инфраструктуры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2186220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7766873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7766873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1856953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669518</w:t>
            </w:r>
          </w:p>
        </w:tc>
      </w:tr>
      <w:tr>
        <w:trPr>
          <w:trHeight w:val="15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1187435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540882</w:t>
            </w:r>
          </w:p>
        </w:tc>
      </w:tr>
      <w:tr>
        <w:trPr>
          <w:trHeight w:val="12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540882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1437892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1193804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61547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439653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439653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2538479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проектов в рамках XI Форума межрегионального сотрудничества Казахстана и России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1802794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 года"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282436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170382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282867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781394</w:t>
            </w:r>
          </w:p>
        </w:tc>
      </w:tr>
      <w:tr>
        <w:trPr>
          <w:trHeight w:val="11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648993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47617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59900409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59900409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59900409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51211260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8594916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3135317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4027057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1189632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1189632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1189632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1189632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2413664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2413664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2413664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2413664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160983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900"/>
        <w:gridCol w:w="1322"/>
        <w:gridCol w:w="7909"/>
        <w:gridCol w:w="206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889700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889700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96"/>
        <w:gridCol w:w="888"/>
        <w:gridCol w:w="867"/>
        <w:gridCol w:w="7609"/>
        <w:gridCol w:w="2084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4394288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4412288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4412288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4412288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2467800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2467800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1707488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1707488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237000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900"/>
        <w:gridCol w:w="752"/>
        <w:gridCol w:w="8479"/>
        <w:gridCol w:w="208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879"/>
        <w:gridCol w:w="689"/>
        <w:gridCol w:w="8499"/>
        <w:gridCol w:w="212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-19864698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19864698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ХХІІІ сессии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11 июля 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288-V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 сессии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30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года № 211-V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99"/>
        <w:gridCol w:w="805"/>
        <w:gridCol w:w="2"/>
        <w:gridCol w:w="2"/>
        <w:gridCol w:w="613"/>
        <w:gridCol w:w="8593"/>
        <w:gridCol w:w="2153"/>
      </w:tblGrid>
      <w:tr>
        <w:trPr>
          <w:trHeight w:val="13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124816621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62854172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33859582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33859582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24547267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24547267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4447323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4447216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623883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574342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574342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61370666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55569893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55569893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5800773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5800773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484"/>
        <w:gridCol w:w="805"/>
        <w:gridCol w:w="805"/>
        <w:gridCol w:w="8127"/>
        <w:gridCol w:w="196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123063516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1466231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744864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38922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38922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615060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615060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90882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65899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65899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64399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87796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567672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567672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567672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65348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42952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42952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32564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22396</w:t>
            </w:r>
          </w:p>
        </w:tc>
      </w:tr>
      <w:tr>
        <w:trPr>
          <w:trHeight w:val="7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22396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3371360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3371360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3371360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3284090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32298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24997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7075333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1454276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495288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495288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958988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402142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556846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2306422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144969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2161453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2161453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84784</w:t>
            </w:r>
          </w:p>
        </w:tc>
      </w:tr>
      <w:tr>
        <w:trPr>
          <w:trHeight w:val="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3229851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1885115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113327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187606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111668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63493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1256573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1332782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1332782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7275171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339720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339720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203640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74398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2844279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2844279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2489719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73313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58529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919826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919826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100548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750889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547756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547756</w:t>
            </w:r>
          </w:p>
        </w:tc>
      </w:tr>
      <w:tr>
        <w:trPr>
          <w:trHeight w:val="9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524170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2623590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65433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69078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23898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490343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1951990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1951990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1119372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886590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652951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97087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277651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201743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233639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198279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87309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87309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32849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28067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6959734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4137193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3924068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1493216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2430852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2191541</w:t>
            </w:r>
          </w:p>
        </w:tc>
      </w:tr>
      <w:tr>
        <w:trPr>
          <w:trHeight w:val="1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2171541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65643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1755898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9069926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2342571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842571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393380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5849925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2727149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31002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2661150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3122776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3122776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677853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467999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467999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36016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173838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85688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195434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63113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35175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300809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300809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300809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279770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1241469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687350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687350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225187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141341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90047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95054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</w:p>
        </w:tc>
      </w:tr>
      <w:tr>
        <w:trPr>
          <w:trHeight w:val="6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73599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73599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341794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141794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44838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96956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22811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22811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22811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1302345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1302345</w:t>
            </w:r>
          </w:p>
        </w:tc>
      </w:tr>
      <w:tr>
        <w:trPr>
          <w:trHeight w:val="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80203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80203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1222142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31042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11916677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11886892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11886892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5912739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160724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5706429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29785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3214404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3214404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1318309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1318309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1527147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62437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62437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106511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97432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 года"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68632017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68632017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68632017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60683258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7948759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5222500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5370000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4170000</w:t>
            </w:r>
          </w:p>
        </w:tc>
      </w:tr>
      <w:tr>
        <w:trPr>
          <w:trHeight w:val="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4170000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06"/>
        <w:gridCol w:w="755"/>
        <w:gridCol w:w="8931"/>
        <w:gridCol w:w="1899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13"/>
        <w:gridCol w:w="720"/>
        <w:gridCol w:w="848"/>
        <w:gridCol w:w="8041"/>
        <w:gridCol w:w="1920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-18000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70"/>
        <w:gridCol w:w="861"/>
        <w:gridCol w:w="8765"/>
        <w:gridCol w:w="1916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28"/>
        <w:gridCol w:w="819"/>
        <w:gridCol w:w="8839"/>
        <w:gridCol w:w="190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-3451395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