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c6e9f" w14:textId="f3c6e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приватизации областного коммунального имущества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областного акимата Атырауской области от 16 мая 2014 года № 142. Зарегистрировано Департаментом юстиции Атырауской области 17 июня 2014 года № 2934. Утратило силу постановлением акимата Атырауской области от 31 июля 2018 года № 175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31.07.2018 № </w:t>
      </w:r>
      <w:r>
        <w:rPr>
          <w:rFonts w:ascii="Times New Roman"/>
          <w:b w:val="false"/>
          <w:i w:val="false"/>
          <w:color w:val="ff0000"/>
          <w:sz w:val="28"/>
        </w:rPr>
        <w:t>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августа 2011 года № 920 "Об утверждении Правил продажи объектов приватизации"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Приватизировать имущества областной коммунальной собственности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финансов Атырауской области" в установленном законодательством порядке принять необходимые меры по реализации настоящего постановления.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Ажгалиеву А.Т.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64"/>
        <w:gridCol w:w="6"/>
        <w:gridCol w:w="6"/>
        <w:gridCol w:w="11224"/>
      </w:tblGrid>
      <w:tr>
        <w:trPr>
          <w:trHeight w:val="30" w:hRule="atLeast"/>
        </w:trPr>
        <w:tc>
          <w:tcPr>
            <w:tcW w:w="1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области</w:t>
            </w:r>
          </w:p>
          <w:bookmarkEnd w:id="6"/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Измухамбетов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постановлению акимата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142 от 16 мая 2014 года </w:t>
            </w:r>
          </w:p>
          <w:bookmarkEnd w:id="7"/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имущества областной коммунальной собственности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постановления с изменением, внесенным </w:t>
      </w:r>
      <w:r>
        <w:rPr>
          <w:rFonts w:ascii="Times New Roman"/>
          <w:b w:val="false"/>
          <w:i w:val="false"/>
          <w:color w:val="ff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областного акимата Атырауской области от 29.01.2015 № 19 (вводится в действие по истечении десяти календарных дней после дня его первого официального опубликования).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6327"/>
        <w:gridCol w:w="2816"/>
        <w:gridCol w:w="2565"/>
      </w:tblGrid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"/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Балансодержатель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ЗИЛ 433362 Авто 46123-013 год выпуска - 2000 государственный номер - Е289ВР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Атырау, улица Баймуханова, дом 72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"Областная база спецмедснабжения"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"/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ВАЗ 21213 год выпуска - 2005 государственный номер - Е778ВU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Атырау, микрорайон Алмагуль, дом 35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"Атырауская городская поликлиника № 7 " Управления здравоохранения Атырауской области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"/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УАЗ 31514 год выпуска - 2000 государственный номер - Е129АР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область, Курмангазинский район, село Ганюшкино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"Атырауский областной противотуберкулезный санаторий"Управления здравоохранения Атырауской области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"/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УАЗ 3962 год выпуска - 2000 государственный номер - Е921АЕ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область, Махамбетский район, резервный участок по Актогайскому сельскому округу по трассе Атырау-Урал здание № 2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"Махамбетская межрайонная туберкулезная больница" Управления здравоохранения Атырауской области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"/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ГАЗ 2705 год выпуска - 2002 государственный номер - Е833АW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область, Махамбетский район, резервный участок по Актогайскому сельскому округу по трассе Атырау-Урал здание № 2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"Махамбетская межрайонная туберкулезная больница" Управления здравоохранения Атырауской области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"/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ВАЗ 21043 год выпуска - 2002 государственный номер - Е130АW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Атырау, улица Смагулова, дом 26, дом 28, дом 30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"Областной детский противотуберкулезный санаторий" Управления здравоохранения Атырауской области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"/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УАЗ 3962 год выпуска - 2002 государственный номер - Е058КS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область, Кызылкогинский район, село Миялы, улица Телевышка, дом 1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"Кызылкогинская центральная районная больница" Управления здравоохранения Атырауской области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"/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УАЗ 396292-016 год выпуска - 2002 государственный номер - Е529AW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область, Кызылкогинский район, село Миялы, улица Телевышка, дом 2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"Кызылкогинская центральная районная больница" Управления здравоохранения Атырауской области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9"/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Toyota Camry год выпуска - 2007 государственный номер - 274AE06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Атырау, улица Айтеке би, дом 77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здравоохранения Атырауской области"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"/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ВАЗ-212300 год выпуска - 2007 государственный номер - Е121РК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Атырау, улица Айтеке би, дом 77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энергетики и жилищно-коммунального хозяйства Атырауской области"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"/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ГАЗ-322132 год выпуска - 1999 государственный номер - Е677AR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Атырау, улица Пушкина, дом 186 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"Областная специальная школа-интернат № 3 для детей с тяжелыми нарушениями речи"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"/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ВАЗ 212300 Шевроле Нива год выпуска - 2007 государственный номер - Е131РК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Атырау, проспект Азаттык, дом 11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"Музей художественного и декоративно-прикладного искусства Атырауской области имени Шаймардана Сариева Управления культуры, архивов и документации Атырауской области"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"/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УАЗ 31514 год выпуска - 2000 государственный номер - Е350КР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Атырау, улица Исенова, 61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"Учебный центр Департамента внутренних дел Атырауской области"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4"/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УАЗ 31512 год выпуска - 2004 государственный номер - Е214КР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Атырау, проспект Азаттык, 85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"Департамент внутренних дел Атырауской области Министерства внутренних дел Республики Казахстан"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"/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ВАЗ 21099 год выпуска - 2004 государственный номер - Е112КР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Атырау, проспект Азаттык, 85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"Департамент внутренних дел Атырауской области Министерства внутренних дел Республики Казахстан"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6"/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ВАЗ 21140 год выпуска - 2004 государственный номер - Е202КР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Атырау, проспект Азаттык, 85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"Департамент внутренних дел Атырауской области Министерства внутренних дел Республики Казахстан"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7"/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УАЗ 31512 год выпуска - 2004 государственный номер - Е222КР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Атырау, проспект Азаттык, 85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"Департамент внутренних дел Атырауской области Министерства внутренних дел Республики Казахстан"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8"/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УАЗ 31512 год выпуска - 2004 государственный номер - Е216КР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Атырау, проспект Азаттык, 85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"Департамент внутренних дел Атырауской области Министерства внутренних дел Республики Казахстан"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9"/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ВАЗ 21213 год выпуска - 2003 государственный номер - Е110КР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Атырау, проспект Азаттык, 85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"Департамент внутренних дел Атырауской области Министерства внутренних дел Республики Казахстан"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0"/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ВАЗ 21213 год выпуска - 2004 государственный номер - Е130КР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Атырау, проспект Азаттык, 85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"Департамент внутренних дел Атырауской области Министерства внутренних дел Республики Казахстан"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1"/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ВАЗ 21103 год выпуска - 2004 государственный номер - Е058КР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Атырау, проспект Азаттык, 85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"Департамент внутренних дел Атырауской области Министерства внутренних дел Республики Казахстан"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2"/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ВАЗ 21103 год выпуска - 2004 государственный номер - Е059КР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Атырау, проспект Азаттык, 85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"Департамент внутренних дел Атырауской области Министерства внутренних дел Республики Казахстан"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3"/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ВАЗ 2123 год выпуска - 2003 государственный номер - Е132КР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Атырау, проспект Азаттык, 85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"Департамент внутренних дел Атырауской области Министерства внутренних дел Республики Казахстан"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4"/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Волга Газ 3110 год выпуска - 2000 государственный номер - Е423КР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Атырау, проспект Азаттык, 85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"Департамент внутренних дел Атырауской области Министерства внутренних дел Республики Казахстан"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5"/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ГАЗ 2705-242 год выпуска - 2004 государственный номер - Е218КР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Атырау, проспект Азаттык, 85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"Департамент внутренних дел Атырауской области Министерства внутренних дел Республики Казахстан"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6"/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ГАЗ 3102-311 год выпуска - 2004 государственный номер - Е163КР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Атырау, проспект Азаттык, 85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"Департамент внутренних дел Атырауской области Министерства внутренних дел Республики Казахстан"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7"/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УАЗ 31512 год выпуска - 2004 государственный номер - Е217КР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Атырау, проспект Азаттык, 85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"Департамент внутренних дел Атырауской области Министерства внутренних дел Республики Казахстан"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8"/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ВАЗ 21213 год выпуска - 2003 государственный номер - Е137КР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Атырау, проспект Азаттык, 85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"Департамент внутренних дел Атырауской области Министерства внутренних дел Республики Казахстан"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9"/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ГАЗ 3102-121 год выпуска - 2004 государственный номер - Е106КР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Атырау, проспект Азаттык, 85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"Департамент внутренних дел Атырауской области Министерства внутренних дел Республики Казахстан"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40"/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ВАЗ 21213 год выпуска - 2004 государственный номер - Е236КР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Атырау, проспект Азаттык, 85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"Департамент внутренних дел Атырауской области Министерства внутренних дел Республики Казахстан"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41"/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УАЗ 31519 год выпуска - 2004 государственный номер - Е158КР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Атырау, проспект Азаттык, 85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"Департамент внутренних дел Атырауской области Министерства внутренних дел Республики Казахстан"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2"/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ВАЗ 21093-20 год выпуска - 2003 государственный номер - Е023КР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Атырау, проспект Азаттык, 85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"Департамент внутренних дел Атырауской области Министерства внутренних дел Республики Казахстан"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3"/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УАЗ 31512 год выпуска - 2004 государственный номер - Е215КР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Атырау, проспект Азаттык, 85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"Департамент внутренних дел Атырауской области Министерства внутренних дел Республики Казахстан"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4"/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УАЗ 31512 год выпуска - 2004 государственный номер - Е213КР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Атырау, проспект Азаттык, 85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"Департамент внутренних дел Атырауской области Министерства внутренних дел Республики Казахстан"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5"/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УАЗ 31512 год выпуска - 2004 государственный номер - Е272КР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Атырау, проспект Азаттык, 85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"Департамент внутренних дел Атырауской области Министерства внутренних дел Республики Казахстан"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6"/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ГАЗ 2705-222 год выпуска - 2004 государственный номер - Е140КР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Атырау, проспект Азаттык, 85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"Департамент внутренних дел Атырауской области Министерства внутренних дел Республики Казахстан"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7"/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ВАЗ 21213 год выпуска - 2004 государственный номер - Е252КР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Атырау, проспект Азаттык, 85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"Департамент внутренних дел Атырауской области Министерства внутренних дел Республики Казахстан"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8"/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ВАЗ 21213 год выпуска - 2004 государственный номер - Е254КР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Атырау, проспект Азаттык, 85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"Департамент внутренних дел Атырауской области Министерства внутренних дел Республики Казахстан"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9"/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ВАЗ 21213 год выпуска - 2004 государственный номер - Е257КР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Атырау, проспект Азаттык, 85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"Департамент внутренних дел Атырауской области Министерства внутренних дел Республики Казахстан"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50"/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УАЗ 31512 год выпуска - 2004 государственный номер - Е260КР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Атырау, проспект Азаттык, 85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"Департамент внутренних дел Атырауской области Министерства внутренних дел Республики Казахстан"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51"/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УАЗ 3909 год выпуска - 2003 государственный номер - Е139КР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Атырау, проспект Азаттык, 85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"Департамент внутренних дел Атырауской области Министерства внутренних дел Республики Казахстан"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52"/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УАЗ 31519 год выпуска- 2005 государственный номер - Е211КР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Атырау, проспект Азаттык, 85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"Департамент внутренних дел Атырауской области Министерства внутренних дел Республики Казахстан"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53"/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ГАЗ 3102-121 год выпуска - 2005 государственный номер - Е364КР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Атырау, проспект Азаттык, 85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"Департамент внутренних дел Атырауской области Министерства внутренних дел Республики Казахстан"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54"/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УАЗ 390902 год выпуска - 2004 государственный номер - Е135КР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Атырау, проспект Азаттык, 85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"Департамент внутренних дел Атырауской области Министерства внутренних дел Республики Казахстан"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55"/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ВАЗ 21099 год выпуска - 2004 государственный номер - Е113КР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Атырау, проспект Азаттык, 85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"Департамент внутренних дел Атырауской области Министерства внутренних дел Республики Казахстан"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56"/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ВАЗ 2329 год выпуска - 2004 государственный номер - Е119КР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Атырау, проспект Азаттык, 85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"Департамент внутренних дел Атырауской области Министерства внутренних дел Республики Казахстан"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57"/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ВАЗ 21213 год выпуска - 2004 государственный номер - Е123КР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Атырау, проспект Азаттык, 85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"Департамент внутренних дел Атырауской области Министерства внутренних дел Республики Казахстан"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58"/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ВАЗ 21140 год выпуска - 2004 государственный номер - Е127КР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Атырау, проспект Азаттык, 85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"Департамент внутренних дел Атырауской области Министерства внутренних дел Республики Казахстан"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59"/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ВАЗ 21213 год выпуска - 2004 государственный номер - Е203КР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Атырау, проспект Азаттык, 85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"Департамент внутренних дел Атырауской области Министерства внутренних дел Республики Казахстан"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60"/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ВАЗ 21093 год выпуска - 2004 государственный номер - Е027КР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Атырау, проспект Азаттык, 85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"Департамент внутренних дел Атырауской области Министерства внутренних дел Республики Казахстан"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61"/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УАЗ 31512 год выпуска - 2004 государственный номер - Е030КР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Атырау, проспект Азаттык, 85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"Департамент внутренних дел Атырауской области Министерства внутренних дел Республики Казахстан"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62"/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ВАЗ 21213 год выпуска - 2005 государственный номер - Е122КР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Атырау, проспект Азаттык, 85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"Департамент внутренних дел Атырауской области Министерства внутренних дел Республики Казахстан"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63"/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ВАЗ 21093-20 год выпуска - 2003 государственный номер - Е025КР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Атырау, проспект Азаттык, 85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"Департамент внутренних дел Атырауской области Министерства внутренних дел Республики Казахстан"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64"/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ВАЗ 21093-20 год выпуска - 2003 государственный номер - Е469КР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Атырау, проспект Азаттык, 85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"Департамент внутренних дел Атырауской области Министерства внутренних дел Республики Казахстан"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65"/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УАЗ 31519-095-01 год выпуска - 2006 государственный номер - Е321КР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Атырау, проспект Азаттык, 85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"Департамент внутренних дел Атырауской области Министерства внутренних дел Республики Казахстан"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66"/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ВАЗ 212360 Шевроле Нива год выпуска - 2005 государственный номер - Е200КР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Атырау, проспект Азаттык, 85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"Департамент внутренних дел Атырауской области Министерства внутренних дел Республики Казахстан"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67"/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ВАЗ 21101 год выпуска - 2005 государственный номер - Е363КР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Атырау, проспект Азаттык, 85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"Департамент внутренних дел Атырауской области Министерства внутренних дел Республики Казахстан"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68"/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ЗИЛ -130 АЦ-40 год выпуска - 1985 государственный номер - 92-21 ГУК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область, Курмангазинский район, село Сафоновка, улица Орманды, дом 35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"Курмангазинское учреждение по охране лесов и животного мира"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69"/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Toyota Camry год выпуска - 2006 государственный номер - 421AА06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Атырау, улица Айтеке би, дом 77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финансов Атырауской области"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 ГУ - государственное учреждение КГКП - коммунальное государственное казенное предприятие КГП на ПХВ - коммунальное государственное предприятие на праве хозяйственного ведения</w:t>
      </w:r>
    </w:p>
    <w:bookmarkEnd w:id="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