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46b3" w14:textId="fba4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16 мая 2014 года № 144. Зарегистрировано Департаментом юстиции Атырауской области 3 июня 2014 года № 2928. Утратило силу постановлением акимата Атырауской области от 18 декабря 2015 года № 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18.12.2015 № </w:t>
      </w:r>
      <w:r>
        <w:rPr>
          <w:rFonts w:ascii="Times New Roman"/>
          <w:b w:val="false"/>
          <w:i w:val="false"/>
          <w:color w:val="ff0000"/>
          <w:sz w:val="28"/>
        </w:rPr>
        <w:t>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Накпаева С.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155 "Об утверждении стандартов государственных услуг, оказываемых Министерством индустрии и новых технологий Республики Казахстан в области промышленности и экспортного контроля, внесении изменений в постановления Правительства Республики Казахстан от 11 февраля 2008 года № 130 "Об утверждении Правил выдачи разрешения на транзит продукции" и от 12 марта 2008 года № 244 "Об утверждении Правил оформления гарантийных обязательств импортеров (конечных пользователей) и проверок их исполнения".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Атырауской области от 16 мая 2014 года № 144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Атырауской области от 16 мая 2014 года № 144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(далее - государственная услуга) оказывается местными исполнительными органами государственным учреждением "Управление энергетики и жилищно-коммунального хозяйства Атырауской области" (далее - услугодатель), в том числе через веб-портал "электронного правительства":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веб-портал "Е–лицензирование":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лицензия, переоформление, дубликат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155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 установленной формы для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произвольной форме или запроса в форме электронного документа,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документов, их регистрацию – 15 минут. Результат – отметка на копии заявления услугополучателя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документами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осуществляет проверку полноты документов согласно перечню,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 1 рабочий день, соответствие квалификационным требованиям 14 рабочих дней (при выдаче лицензии), 14 рабочих дней (при переоформлении лицензии), 1 рабочий день (при выдаче дубликата лицензии). Результат – подготовка лицензии, либо дубликата лицензии, либо мотивированный ответ об отказе в предоставлении государственной услуги при неполном пакете документов, несоответствии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ознакамливается с документами – 15 минут. Результат подписание  лицензии, либо дубликата лицензии,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услугополучателю лицензию, либо дубликат лицензии, либо мотивированный ответ об отказе в предоставлении государственной услуги – 15 минут. Результат – роспись услугополучателя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Пошаговые действия и решения услугодателя и услугополучателя через портал (диаграмма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 с помощью своего регистрационного свидетельства электронной цифровой подписи  которое хранится в интернет-браузере компьютера услугополучателя (осуществляется для незарегистрированных услуго 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1 - прикрепление в интернет-браузер услугополучателя компьютера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логин индивидуальный идентификационный номер/ бизнес-идентификационный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услуги в информационной системе государственная база данных "Е-лицензирование" (далее - ИС ГБД "Е-лицензирование"),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4 - оплата услуги на платежном шлюзе "электронного правительства" (далее - ПШЭП),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2 -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5 -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3 -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8 -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9 -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4 -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процесс 10 -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процесс 11 - получение услугополучателем результата оказания государственной услуги (электронная лицензия, переоформление, выдача дубликатов лицензии, мотивированный ответ об отказе в предоставлении услуги),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Справочник бизнес-процессов оказания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10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5"/>
        <w:gridCol w:w="4876"/>
      </w:tblGrid>
      <w:tr>
        <w:trPr>
          <w:trHeight w:val="30" w:hRule="atLeast"/>
        </w:trPr>
        <w:tc>
          <w:tcPr>
            <w:tcW w:w="8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лицензии, переоформление, 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5"/>
        <w:gridCol w:w="4876"/>
      </w:tblGrid>
      <w:tr>
        <w:trPr>
          <w:trHeight w:val="30" w:hRule="atLeast"/>
        </w:trPr>
        <w:tc>
          <w:tcPr>
            <w:tcW w:w="8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7"/>
        <w:gridCol w:w="4847"/>
      </w:tblGrid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регламенту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3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drawing>
          <wp:inline distT="0" distB="0" distL="0" distR="0">
            <wp:extent cx="55626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