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ad50" w14:textId="d18a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Атырауской области от 20 марта 2014 года № 80. Зарегистрировано Департаментом юстиции Атырауской области 30 апреля 2014 года № 2902. Утратило силу постановлением акимата Атырауской области от 03 июля 2015 года № 199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Утратило силу постановлением акимата Атырауской области от 03.07.2015 № </w:t>
      </w:r>
      <w:r>
        <w:rPr>
          <w:rFonts w:ascii="Times New Roman"/>
          <w:b w:val="false"/>
          <w:i w:val="false"/>
          <w:color w:val="000000"/>
          <w:sz w:val="28"/>
        </w:rPr>
        <w:t>199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</w:t>
      </w:r>
      <w:r>
        <w:rPr>
          <w:rFonts w:ascii="Times New Roman"/>
          <w:b w:val="false"/>
          <w:i w:val="false"/>
          <w:color w:val="ff0000"/>
          <w:sz w:val="28"/>
        </w:rPr>
        <w:t xml:space="preserve"> истечении</w:t>
      </w:r>
      <w:r>
        <w:rPr>
          <w:rFonts w:ascii="Times New Roman"/>
          <w:b w:val="false"/>
          <w:i w:val="false"/>
          <w:color w:val="ff0000"/>
          <w:sz w:val="28"/>
        </w:rPr>
        <w:t xml:space="preserve"> десяти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календарных</w:t>
      </w:r>
      <w:r>
        <w:rPr>
          <w:rFonts w:ascii="Times New Roman"/>
          <w:b w:val="false"/>
          <w:i w:val="false"/>
          <w:color w:val="ff0000"/>
          <w:sz w:val="28"/>
        </w:rPr>
        <w:t xml:space="preserve"> дней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после</w:t>
      </w:r>
      <w:r>
        <w:rPr>
          <w:rFonts w:ascii="Times New Roman"/>
          <w:b w:val="false"/>
          <w:i w:val="false"/>
          <w:color w:val="ff0000"/>
          <w:sz w:val="28"/>
        </w:rPr>
        <w:t xml:space="preserve"> дня</w:t>
      </w:r>
      <w:r>
        <w:rPr>
          <w:rFonts w:ascii="Times New Roman"/>
          <w:b w:val="false"/>
          <w:i w:val="false"/>
          <w:color w:val="ff0000"/>
          <w:sz w:val="28"/>
        </w:rPr>
        <w:t xml:space="preserve"> его</w:t>
      </w:r>
      <w:r>
        <w:rPr>
          <w:rFonts w:ascii="Times New Roman"/>
          <w:b w:val="false"/>
          <w:i w:val="false"/>
          <w:color w:val="ff0000"/>
          <w:sz w:val="28"/>
        </w:rPr>
        <w:t xml:space="preserve"> первого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официального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Мукан Ш.Ж.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118 "Об утверждении стандартов государственных услуг в сфере физической культуры и спорта,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 и о внесении изменений в некоторые решения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акимата Атырауской области от 20.03.2015 №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марта 2014 года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марта 2014 года № 80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(далее – государственная услуга) оказывается государственным учреждением "Управление физической культуры и спорта Атырауской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выписка из приказа о присвоении спортивного звания, о присвоении категории тренерам, методистам, инструкторам-спортсменам, о присвоении судейской категории по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документы определенные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утвержденной постановлением Правительства Республики Казахстан от 19 февраля 2014 года № 118 "Об утверждении стандартов государственных услуг в сфере физической культуры и спорта,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 и о внесении изменений в некоторые решения Правительства Республики Казахстан"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и регистрирует поступившие документы от курьера ЦОНа,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передает руководителю для резолюции в течении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осуществляет ознакомление с поступившими документами и отправляет специалисту на исполнение в течении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рассматривает поступившие документы, готовит результат государственной услуги и направляет на подпись руководителю в течении 29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государственной услуги и направляет в канцелярию в течении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регистрирует и передает результат государственной услуги курьеру ЦОНа для выдачи услугополучателю в течении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по оказанию государственной услуги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решение по оказанию государственной услуги (диаграмма функционального взаимодействия при оказании государственной услуги через ЦОН приведена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>2 к настоящему Регламенту)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работник ЦОНа принимает от услугополучателя необходимые документы, указанные в пункте 9 Стандарта, в случае предоставления неполного пакета документов, выдает расписку об отказе в их принятии;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если документы полные, работник ЦОНа регистрирует заявление, выдает расписку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3 - работник ЦОН предоставляет принятые документы в накопительный сектор ЦОНа и вводит данные в информационную систему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4 – накопительный сектор собирает документы, составляет реестр и в течение одного рабочего дня направляет документы через курьера ЦОНа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5 – содержание каждой процедуры (действия), услугодателя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6 – работник сектора сбора информаций ЦОНа с помощью сканерного штрих-кода отмечает полученные документы от услугодателя в ЦОН и в тот же день направляет инспектору для выдачи готовых документов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7 – работник, осуществляющий выдачу готовых документов, выдает услугополучателю результат государственной услуги. В случае неявки услугополучателя за результатом услуги в течении одного месяца ЦОН направляет результат в архив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Справочник бизнес-процессов оказания государственной услуги "Присвоение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9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000000"/>
          <w:sz w:val="28"/>
        </w:rPr>
        <w:t>260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"Присвоение спортивных разрядов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категорий: кандидат в мастера спорта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разряд, тренер высшего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первой категории, 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 среднего 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судья по спорту первой категории"</w:t>
            </w:r>
          </w:p>
          <w:bookmarkEnd w:id="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по оказанию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"Присвоение спортивных разрядов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категорий: кандидат в мастера спорта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разряд, тренер высшего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первой категории, 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 среднего 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судья по спорту первой категории"</w:t>
            </w:r>
          </w:p>
          <w:bookmarkEnd w:id="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041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"Присвоение спортивных разрядов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категорий: кандидат в мастера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спортивный разряд, тренер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среднего 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первой категории, судья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спорту первой категории"</w:t>
            </w:r>
          </w:p>
          <w:bookmarkEnd w:id="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260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565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марта 2014 года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марта 2014 года № 80</w:t>
            </w:r>
          </w:p>
          <w:bookmarkEnd w:id="10"/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– государственная услуга) оказывается отделами физической культуры и спорта города Атырау и районов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выписка из приказа о присвоении спортивного звания, разряда спортсменам, о присвоении категории тренерам, методистам, инструкторам-спортсменам, о присвоении судейской категории по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документы определенные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утвержденной постановлением Правительства Республики Казахстан от 19 февраля 2014 года № 118 "Об утверждении стандартов государственных услуг в сфере физической культуры и спорта,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 и о внесении изменений в некоторые решения Правительства Республики Казахстан"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и регистрирует поступившие документы от курьера ЦОНа,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передает руководителю для резолюции в течении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осуществляет ознакомление с поступившими документами и отправляет специалисту на исполнение в течении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рассматривает поступившие документы, готовит результат государственной услуги и направляет на подпись руководителю в течении 29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государственной услуги и направляет в канцелярию в течении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регистрирует и передает результат государственной услуги курьеру ЦОНа для выдачи услугополучателю в течении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по оказанию государственной услуги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решение по оказанию государственной услуги (диаграмма функционального взаимодействия при оказании государственной услуги через ЦОН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работник ЦОНа принимает от услугополучателя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предоставления неполного пакета документов, выдает расписку об отказе в их принятии;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если документы полные, работник ЦОНа регистрирует заявление, выдает расписку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3 - работник ЦОН предоставляет принятые документы в накопительный сектор ЦОНа и вводит данные в информационную систему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4 – накопительный сектор собирает документы, составляет реестр и в течение одного рабочего дня направляет документы через курьера ЦОНа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5 – содержание каждой процедуры (действия), услугодателя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6 – работник сектора сбора информаций ЦОНа с помощью сканерного штрих-кода отмечает полученные документы от услугодателя в ЦОН и в тот же день направляет инспектору для выдачи готовых документов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7 – работник, осуществляющий выдачу готовых документов, выдает услугополучателю результат государственной услуги. В случае неявки услугополучателя за результатом услуги в течении одного месяца ЦОН направляет результат в архив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Справочник бизнес-процессов оказания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9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000000"/>
          <w:sz w:val="28"/>
        </w:rPr>
        <w:t>260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"Присвоение спортивных разрядов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категорий: второй и третий, первый,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третий юношеские, тренер высшего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квалификации второй категории, инструктор-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 высшего 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методист 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второй категории, судья по спорту"</w:t>
            </w:r>
          </w:p>
          <w:bookmarkEnd w:id="1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по оказанию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"Присвоение спортивных разрядов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категорий: второй и третий, первый,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третий юношеские, тренер высшего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квалификации второй категории, инструктор-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 высшего 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методист 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второй категории, судья по спорту"</w:t>
            </w:r>
          </w:p>
          <w:bookmarkEnd w:id="1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041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"Присвоение спортивных разрядов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категорий: второй и третий, первый, второй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юношеские, тренер высшего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второй категории, 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категории, судья по спорту"</w:t>
            </w:r>
          </w:p>
          <w:bookmarkEnd w:id="1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260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