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d39d" w14:textId="cdfd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Атырауской области от 20 марта 2014 года № 83. Зарегистрировано Департаментом юстиции Атырауской области 29 апреля 2014 года № 2901. Утратило силу постановлением акимата Атырауской области от 16 июня 2016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Cноска. Утратило силу постановлением акимата Атырауской области от 16.06.2016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 -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134 "Об утверждении стандарта государственной услуги "Субсидирование стоимости услуг по подаче воды сельскохозяйственным товаропроизводителям".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20 марта 2014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постановлению акимата Атырауской области от 20 марта 2014 года № 83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"Субсидирования стоимости услуг по подаче воды сельскохозяйственным товаропроизводителям" (далее - государственная услуга) оказывается местными испольнительными органами (далее - услугодатель) – государственным учреждением "Управление сельского хозяйства Атырауской области", (далее – управление), отделами сельского хозяйства районов и города Атырау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подразделении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февраля 2014 года № 134 "Об утверждении стандарта государственной услуги "Субсидирование стоимости услуг по подаче воды сельскохозяйственным товаропроизводителям"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отдела осуществляет прием заявок с пакетом документов, проводит их регистрацию и направляет руководителю отдела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и направляет документы исполнителю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рассматривает и предоставляет документы на рассмотрение межведомственной комиссии (далее - МВК), создаваемой решением акима района (города областного значения) (далее – Аким) для рассмотрения заявок и внесения предложений по утверждению списка водопользователей, подлежащих субсидированию из местного бюджета в части стоимости услуг по подаче им поливной воды, и суммы субсидий по водопользователям - в течении 2 (двух)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МВК рассматривает представленные заявки и направляет список услугополучателей на утверждение акиму района или г. Атырау - в течении - 2 (двух)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 района или г. Атырау утверждает список услугополучателей и передает руководителю отдела - в течении 2 (двух)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 направляет список услугополучателей в управление - в течении 2 (двух)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работник управления с момента подачи необходимых документов осуществляет прием, их регистрацию и направляет руководству управления -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руководство управления ознакамливается и направляет документы ответственному исполнителю управления - в течении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управления принимает документы, после проверки документов передает сводный реестр по водопользователям руководителю управления на утверждение – в течении 2 (два)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управления утверждает сводный реестр, передает ответственному исполнителю управления - в течении 1 (одного)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10-1) ответственный исполнитель управления при оказаний государственной услуги руководствуется утвержденным руководителем управления реестром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ответственный исполнитель отдела в срок до 20 числа текущего месяца принимает заявки и пакет документов у услугополучателей, включенных в сводный реестр, выдает услугополучателю талон с указанием даты и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проверки документов формирует сводный реестр водопользователей и передает руководителю отдела на подписание – в течении 2 (двух)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11-1) руководитель отдела подписывает сводный реестр, направляет ответственному исполнителю отдела – в течении 1 (одного)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11-2) ответственный исполнитель отдела в срок до 25 числа текущего месяца направляет в управление сводный реестр по водопользователям;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работник управления с момента подачи необходимых документов осуществляет прием и их регистрацию, направляет руководству управления -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руководство управления ознакамливается, направляет документы ответственному исполнителю управления - в течении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ответственный исполнитель управления проверяет соответствие представленных документов требованиям и направляет в финансовый отдел управления - в течении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ответственный исполнитель финансового отдела управления проверяет соответствие представленных документов требованиям и формирует ведомость на выплату бюджетных субсидий и счета к оплате, передает руководству для подписания - в течении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руководство управления подписывает счета к оплате и передает ответственному исполнителю финансового отдела - в течении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ответственный исполнитель финансового отдела управления представляет в территориальное подразделение казначейства реестр счетов к оплате и счета к оплате в двух экземплярах - в течении 2 (двух)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изменением, внесенным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района или г.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руководство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ответственный исполнитель финансового отдела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Справочник бизнес-процессов оказания государственной услуги "Субсидирование стоимости услуг по подаче воды сельскохозяйственным товаропроизводителям"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8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 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в редакции постановления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 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приложением 2 в соответствии с постановлением акимата Атырауской области от 29.08.2014 N </w:t>
      </w:r>
      <w:r>
        <w:rPr>
          <w:rFonts w:ascii="Times New Roman"/>
          <w:b w:val="false"/>
          <w:i w:val="false"/>
          <w:color w:val="ff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"Субсидирование стоимости услуг по подаче воды сельскохозяйственным товаропроизводителям"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