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180" w14:textId="01b6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марта 2014 года № 75. Зарегистрировано Департаментом юстиции Атырауской области 24 апреля 2014 года № 2894. Утратило силу постановлением акимата Атырауской области от 03 июля 2015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03.07.2015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Мукана Ш.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2014 года №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марта 2014 года № 75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свидетельства на право временного вывоза культурных ценностей"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культуры, архивов и документации Атырауской области" (далее – услугодатель), расположенным по адресу: город Атырау, проспект Азаттык, 9, в том числе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- выдача свидетельства на право временного вывоза культурных ценностей (далее - свидетельство),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утвержденного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(действие) по оказанию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 в форме электронного документа, удостоверенного электронной цифровой подписью (далее - ЭЦП) услугополучателя, а также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если документы соответствует указанным требованиям, то выдает копия заявления получателю со штампом регистрации (входящий номер, дата) услугодателя в течении 10 минут и передает руководителю услугодателя (не более 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изучает документы и осуществляет отправку предметов на рассмотрение экспертной комиссии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осуществляет экспертизу и по итогам экспертизы оформляет заключение о признании предмета, представленного на экспертизу культурной ценностью либо об отсутствии у предмета, представленного на экспертизу культурной ценности и передает ответственному исполнителю услугодателя (в течение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государственной услуги (свидетельство) и передает руководителю услугодателя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услугодателя осуществляет выдачу результата государственной услуги услугополучателю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подразделенями (работниками) с указанием длительности каждый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при обращении услугополучателя через портал (диаграмма функционального взаимодействия при оказании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государственного база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данных услугополучателя в ИС ИНИС, в Национальный реестр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"Выдача свидетельства на право временного вывоза культурных ценностей"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областного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областного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2014 года №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марта 2014 года № 75 </w:t>
            </w:r>
          </w:p>
          <w:bookmarkEnd w:id="10"/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"Согласование проведения научно-реставрационных работ на памятниках истории и культуры местного значения" (далее – государственная услуга) оказывается государственным учреждением "Управление культуры, архивов и документации Атырауской области" (далее – услугодатель), расположенным по адресу: город Атырау, проспект Азаттык, 9, в том числе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- согласование проведения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(действие) по оказанию государственной услуги является заявление в произвольной форме или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 с момента обращения услугополучателя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проведения научно-реставрационных работ на памятниках истории и культуры местного значения",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"Об утверждении стандартов государственных услуг в области культуры"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 Если документы соответствует указанным требованиям, то выдает копия заявления получателю со штампом регистрации (входящий номер, дата) услугодателя в течении 10 минут и передает руководителю услугодателя (не более 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изучает документы и подготавливает результат государственной услуги и передает руководителю услугодателя (в течение 10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работником услугодателя осуществляется выдачу результата государственной услуги услугополучателю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подразделенями (работниками) с указанием длительности каждый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при обращении услугополучателя через портал (диаграмма функционального взаимодействия при оказании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подтягивается и сохраняется сведения о услугополучателе с национального реестра идентификационных номеров (далее – Национальный реестр ИН) и с информационной системы "Интегрированная налоговая информационная система" (далее - ИС ИНИС)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информационной системе государственного база данных "Е-лицензирование" (далее - ИС ГБД "Е-лицензирование")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логин бизнес-идентификационного номера/ индивидуального идентификационного номера (далее - БИН/ИИН)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- ШЭП) о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в Национальный реестр ИН и ИС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данных услугополучателя в ИС ИНИС, в Национальный реестр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 указанным в запросе, и БИН/ИИН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услугополучателя квалификационным требованиям и основаниям для выдачи разрешительного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запрашиваемой услуге в связи с имеющимися нарушениями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областного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19"/>
        </w:tc>
      </w:tr>
    </w:tbl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областного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