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f9b3" w14:textId="fe6f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внесения изменения в решение Атырауского областного маслихата от 27 января 2010 года № 306-ІV "Об утверждении ставок платежей за эмиссии в окружающую среду"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Атырауской области от 10 апреля 2014 года № 246-V. Зарегистрировано Департаментом юстиции Атырауской области 24 апреля 2014 года № 2892. Утратило силу решением Атырауского областного маслихата от 16 марта 2018 года № 207-VI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16.03.2018 № </w:t>
      </w:r>
      <w:r>
        <w:rPr>
          <w:rFonts w:ascii="Times New Roman"/>
          <w:b w:val="false"/>
          <w:i w:val="false"/>
          <w:color w:val="ff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областной маслихат V созыва на очередной ХХІІ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Атырауского областного маслихата от 27 января 2010 года № 306-ІV "Об утверждении ставок платежей за эмиссии в окружающую среду" (зарегистрировано в Реестре государственной регистрации нормативных правовых актов № 2561, опубликовано в газете "Прикаспийская коммуна" от 18 февраля 2010 года) следующее изменение: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1.3.6.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радакции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по вопросам экологии, охраны окружающей среды, агропромышленности и сельского хозяйства (Д. Кульжанов).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Жанбала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Лукпанов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ХХІІ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2014 года № 246-V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ХХ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2010 года № 306-ІV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размещение отходов производства и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1"/>
        <w:gridCol w:w="3180"/>
        <w:gridCol w:w="3171"/>
        <w:gridCol w:w="2778"/>
      </w:tblGrid>
      <w:tr>
        <w:trPr>
          <w:trHeight w:val="3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1.3.6.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 (Гбк)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