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1546" w14:textId="130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20 марта 2014 года № 71. Зарегистрировано Департаментом юстиции Атырауской области 03 апреля 2014 года № 2882. Утратило силу постановлением Атырауского областного акимата от 22 мая 2015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областного акимата от 22.05.2015 № </w:t>
      </w:r>
      <w:r>
        <w:rPr>
          <w:rFonts w:ascii="Times New Roman"/>
          <w:b w:val="false"/>
          <w:i w:val="false"/>
          <w:color w:val="ff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сентября 2012 года № 264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№ 2627, опубликовано 20 октября 2012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Атырауской области от 20 марта 2014 года № 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20 марта 2014 года № 71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акиматом Атырауской области, расположенного по адресу г.Атырау, улица Айтеке би, 77 (далее – акимат). Прием заявлений и выдачу результатов оказания государственной услуги осуществляет государственное учреждение "Управление по делам религий Атырауской области" (далее – управление), расположенного по адресу: город Атырау, улица Айтеке би, 77, контактные телефоны 8/7122/32-16-40.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получения государственной услуги услугополучатель подает заявление на бумажном носителе согласно приложению к Стандарту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управления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управления со штампом, содержащая дату и время приема документов, с указанием фамилии, инициалов лица, принявшего документы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управления направляет заявление акиму области, либо лицу исполняющее его обязанности для резолюции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области, либо лицо исполняющее его обязанности накладывает резолюцию и передает документы руководителю управления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управления ознакамливается с документами и направляет работнику управления на исполнение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управления изучает документы, подготавливает проект результата оказываемой государственной услуги и направляет для визирования руководителю управления (в течение 9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изучает проект результата оказываемой государственной услуги, визирует и направляет на подпись акиму области, либо лицу исполняющее его обязанности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области, либо лицо исполняющее его обязанности подписывает результат оказываемой государственной услуги и направляет руководителю управления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управления отписывает результат оказываемой государственной услуги работнику управления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работником управления осуществляется выдача результата оказываемой государственной услуги получателю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управления,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аким области, либо лицо исполняющее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1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6200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5765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Атырауской области от 20 марта 2014 года № 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№ 71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акиматом Атырауской области, расположенного по адресу г.Атырау, улица Айтеке би, 77 (далее – акимат). Прием заявлений и выдачу результатов оказания государственной услуги осуществляет государственное учреждение "Управление по делам религий Атырауской области" (далее – управление), расположенного по адресу: город Атырау, улица Айтеке би, 77, контактные телефоны 8/7122/32-16-40.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10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получения государственной услуги услугополучатель подает заявление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управления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управления со штампом, содержащая дату и время приема документов, с указанием фамилии, инициалов лица, принявшего документы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управления направляет заявление акиму области, либо лицу исполняющее его обязанности для резолюции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области, либо лицо исполняющее его обязанности накладывает резолюцию и передает документы руководителю управления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управления ознакамливается с документами и направляет работнику управления на исполнение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управления изучает документы, подготавливает проект результата оказываемой государственной услуги и направляет для визирования руководителю управления (в течение 9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изучает проект результата оказываемой государственной услуги, визирует и направляет на подпись акиму области, либо лицу исполняющее его обязанности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области, либо лицо исполняющее его обязанности подписывает результат оказываемой государственной услуги и направляет руководителю управления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управления отписывает результат оказываемой государственной услуги работнику управления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работником управления осуществляется выдача результата оказываемой государственной услуги получателю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управления,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аким области, либо лицо исполняющее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1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6311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5892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2014 года № 71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20 марта 2014 года № 71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акиматом Атырауской области, расположенного по адресу г.Атырау, улица Айтеке би, 77 (далее – акимат). Прием заявлений и выдачу результатов оказания государственной услуги осуществляет государственное учреждение "Управление по делам религий Атырауской области" (далее – управление), расположенного по адресу: город Атырау, улица Айтеке би, 77, контактные телефоны 8/7122/32-16-40.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оказываемой государственной услуги – свидетельство о регистрации или перерегистрации миссионера по форме, согласно приложению 1 Стандарта государственной услуги "Проведение регистрации и перерегистрации лиц, осуществляющих миссионерскую деятельность"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получения государственной услуги услугополучатель подает заявление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управления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копия заявления управления со штампом, содержащая дату и время приема документов, с указанием фамилии, инициалов лица, принявшего документы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управления направляет заявление акиму области, либо лицу исполняющее его обязанности для резолюции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аким области, либо лицо исполняющее его обязанности накладывает резолюцию и передает документы руководителю управления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управления ознакамливается с документами и направляет работнику управления на исполнение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управления изучает документы, подготавливает проект результата оказываемой государственной услуги и направляет для визирования руководителю управления (в течение 9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управления изучает проект результата оказываемой государственной услуги, визирует и направляет на подпись акиму области, либо лицу исполняющее его обязанности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области, либо лицо исполняющее его обязанности подписывает результат оказываемой государственной услуги и направляет руководителю управления (в течение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управления отписывает результат оказываемой государственной услуги работнику управления (не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работником управления осуществляется выдача результата оказываемой государственной услуги получателю (либо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управления,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аким области, либо лицо исполняющее его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1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6794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6794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