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93c" w14:textId="ce53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ХIХ сессии областного маслихата V созыва от 9 декабря 2013 года № 194-V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30 января 2014 года № 211-V. Зарегистрировано Департаментом юстиции Атырауской области 26 февраля 2014 года № 2862.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>Утратило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силу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областного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Атырауской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области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ff0000"/>
          <w:sz w:val="28"/>
        </w:rPr>
        <w:t xml:space="preserve"> 13.03.2015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2014-2016 годы, областной маслихат V созыва на внеочередной XХ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областного маслихата от 9 декабря 2013 года № 194-V "Об областном бюджете на 2014-2016 годы" (зарегистрировано в реестре государственной регистрации нормативных правовых актов за № 2832, опубликовано 11 января 2014 года в газете "Прикаспийская коммуна"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"135 097 631" заменить цифрами "131 739 280";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"61 822 100" заменить цифрами "58 459 294";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"583 104" заменить цифрами "583 979";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"72 692 427" заменить цифрами "72 696 007";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"134 168 398" заменить цифрами "144 319 461";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"3 658 310" заменить цифрами "3 086 931";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"3 824 560" заменить цифрами "3 974 560";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"166 250" заменить цифрами "887 629";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"219 000" заменить цифрами "4 159 800";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"237 000" заменить цифрами "4 177 800";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"-2 948 077" заменить цифрами "-19 826 912";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"2 948 077" заменить цифрами "19 826 912";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"16 878 835";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"52 005" заменить цифрами "65 005";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разработку проекта детальной планировки" дополнить словами "населенных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 тысяч тенге – на приобретение автотранспорта для перевоза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13 815 тысяч тенге – на капитальный ремонт зданий пришкольного лагеря "Жас оркен" сельского округа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6 040 тысяч тенге – на капитальный ремонт систем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38 000 тысяч тенге – на приобретение паромной переправы через реку Кигач;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разработку проектно-сметной документации для капитального ремонта и на капитальный ремонт дома культуры сельского округа Тушыкудык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36 000 тысяч тенге – на материально-техническое оснащение объекта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12 955 тысяч тенге – на увеличение заработной платы государственных политических служащих и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1 186 220 тысяч тенге - на капитальный ремонт улиц населенных пунктов и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2 750 тысяч тенге - на приобретение полиграфической продукции для проведение семинара в связи с 20 летием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52 032 тысяч тенге - на приобретение и содержание программного продукта бюджетного учета;"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"1 694 411" заменить цифрами "2 534 456";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"3 068 317" заменить цифрами "3 697 378";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47 368 тысяч тенге – на разработку проектно-сметной документации для строительства инженерно-коммуникационной инфраструктуры и на строительство инженерно-коммуникационной инфраструктуры для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62 498 тысяч тенге – на развитие объектов благоустройства;"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"1 248 104" заменить цифрами "1 173 740";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211-V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86"/>
        <w:gridCol w:w="686"/>
        <w:gridCol w:w="9940"/>
        <w:gridCol w:w="1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131739280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58459294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20607619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20607619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4847848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4847748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72696007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28263534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28263534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61"/>
        <w:gridCol w:w="696"/>
        <w:gridCol w:w="717"/>
        <w:gridCol w:w="9466"/>
        <w:gridCol w:w="202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144319461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686878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636923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1142298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1142298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1081576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420348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372396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3590027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13366114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590676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2313493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2148523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2148523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7490294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113916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1265422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4818895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4818895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16503162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338766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203641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73497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5227227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5227227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741738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7769251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7769251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16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 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6790577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541900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541900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2626018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1249896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1390067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14466977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7575753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1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7414750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5738223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1676527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6828726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6250099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214013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5247700</w:t>
            </w:r>
          </w:p>
        </w:tc>
      </w:tr>
      <w:tr>
        <w:trPr>
          <w:trHeight w:val="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244040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8270927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2229230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1283778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945452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2834189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2162461</w:t>
            </w:r>
          </w:p>
        </w:tc>
      </w:tr>
      <w:tr>
        <w:trPr>
          <w:trHeight w:val="1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666626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189298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2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2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13399592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13399592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5614653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7684939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1186220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5337114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1497763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1497763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1463792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59856458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3086931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2361167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98"/>
        <w:gridCol w:w="541"/>
        <w:gridCol w:w="10329"/>
        <w:gridCol w:w="19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78"/>
        <w:gridCol w:w="757"/>
        <w:gridCol w:w="9210"/>
        <w:gridCol w:w="201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62"/>
        <w:gridCol w:w="541"/>
        <w:gridCol w:w="10239"/>
        <w:gridCol w:w="20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581"/>
        <w:gridCol w:w="10192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-19826912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19826912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211-V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95"/>
        <w:gridCol w:w="559"/>
        <w:gridCol w:w="10286"/>
        <w:gridCol w:w="196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123917800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61955351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23648446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23648446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12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6"/>
        <w:gridCol w:w="720"/>
        <w:gridCol w:w="698"/>
        <w:gridCol w:w="9472"/>
        <w:gridCol w:w="200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122164695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7008525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3163043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1265974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1265974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7516599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2193418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7044599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3430852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2430852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2800622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2800622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2584979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8169926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4949925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2222776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2222776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11916677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5912739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5 222 500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39"/>
        <w:gridCol w:w="10213"/>
        <w:gridCol w:w="20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631"/>
        <w:gridCol w:w="610"/>
        <w:gridCol w:w="9493"/>
        <w:gridCol w:w="206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60"/>
        <w:gridCol w:w="602"/>
        <w:gridCol w:w="10108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75"/>
        <w:gridCol w:w="1107"/>
        <w:gridCol w:w="9099"/>
        <w:gridCol w:w="2054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211-V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36"/>
        <w:gridCol w:w="543"/>
        <w:gridCol w:w="10490"/>
        <w:gridCol w:w="202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135783248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64023030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35464375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24024214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12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71092699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3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65494716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  <w:tr>
        <w:trPr>
          <w:trHeight w:val="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760"/>
        <w:gridCol w:w="718"/>
        <w:gridCol w:w="9338"/>
        <w:gridCol w:w="199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134566548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930564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772392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3449485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3360929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6257760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1431925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2357508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2207938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2381668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2044373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1393137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5486011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2916973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2548640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980504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803452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556205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677931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3013125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1170347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5682722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1368236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3396713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2874070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2804859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176270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1282572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18749158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18718826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9664200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8940136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1416949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2833977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80877432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4 287 500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44"/>
        <w:gridCol w:w="728"/>
        <w:gridCol w:w="9940"/>
        <w:gridCol w:w="20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68"/>
        <w:gridCol w:w="611"/>
        <w:gridCol w:w="845"/>
        <w:gridCol w:w="9294"/>
        <w:gridCol w:w="206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41"/>
        <w:gridCol w:w="668"/>
        <w:gridCol w:w="10133"/>
        <w:gridCol w:w="204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61"/>
        <w:gridCol w:w="666"/>
        <w:gridCol w:w="10103"/>
        <w:gridCol w:w="201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-2905300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