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4bd1" w14:textId="d864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районе Шал акына Северо-Казахстанской области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26 декабря 2014 года № 318. Зарегистрировано Департаментом юстиции Северо-Казахстанской области 14 января 2015 года № 3062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районе Шал акына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2.Утвердить Перечень организаций, виды, объемы общественных работ и источники финансирования на 2015 год (далее по тексту Перечень)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района Шал акына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167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167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общественных работников установить в размере минимальной заработной 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2015-2017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час.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 Работникам, работающим в холодное время года на открытом воздухе или в закрытых необогреваемых помещениях, а также занятым на погрузочно-разгрузочных работах, предоставляются специальные перерывы для обогрева и отдыха, которые включаются в рабочее время. Работодатель обязан обеспечить оборудование помещений для обогрева и отдыха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8"/>
        <w:gridCol w:w="3442"/>
      </w:tblGrid>
      <w:tr>
        <w:trPr>
          <w:trHeight w:val="30" w:hRule="atLeast"/>
        </w:trPr>
        <w:tc>
          <w:tcPr>
            <w:tcW w:w="10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Старший судебный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Филиала «Территориального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«Департамента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26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26 декабря 2014 года</w:t>
            </w:r>
          </w:p>
          <w:bookmarkEnd w:id="1"/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М.Байтеленов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Ж.Бегалинова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 акимата района Шал акына Северо-Казахстанской области от 26 декабря 2014 года № 318</w:t>
            </w:r>
          </w:p>
          <w:bookmarkEnd w:id="2"/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 и источники их финансирования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884"/>
        <w:gridCol w:w="2046"/>
        <w:gridCol w:w="8083"/>
        <w:gridCol w:w="374"/>
        <w:gridCol w:w="427"/>
        <w:gridCol w:w="11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оплачиваемых общественных работ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Продолжи-тельность обществен-ных работ (месяцев)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Сергеевка»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Помощь организациям жилищно-коммунального хозяйства в уборке территорий городов, населенных пунктов.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и грязи площади в центре, вокруг памятников-3700 квадратных метров, уборка от мусора территорий улиц - 20000 квадратных метров, по кюветам на въезде в город - 40000 квадратных метров, частичная штукатурка, побелка, покраска памятников -4 штук, ремонт изгороди -150 метров, побелка деревьев - 1200 штук, побелка столбов - 1000 штук, обкашивание кюветов по улицам города - 20000 квадратных метров, обрезка деревьев - 1200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мелиоративных работ, а также работ связанных с весенне-осенними паводками.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700 метров, заготовка мешков с грунтом – 2000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- 500 квадратных метров, помощь в отлове бродячих собак по мере их выявления.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юрты, уборка центральной площади от снега и мусора – 300 квадратных метров. 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10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- 2300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-40 кубических метров дров, складирование угля - 10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Благоустройство парков, скверов, кладбищ, свалок, в том числе организация сбора отходов.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2000 квадратных метров, благоустройство парка –2000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с улиц – 20000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Оказание помощи в текущем ремонте здания аппарата акима города.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района Шал акына Департамента по исполнению судебных актов по Северо-Казахстанской области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работе с текущими и архивными документами, в подшивке производств, доставка корреспонденции.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единиц корреспонденции.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Шал акына»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ведении делопроизводства.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700 дел.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 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юстиции Республики Казахстан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работе с текущими и архивными документами, в подшивке производств, доставка корреспонденции.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единиц корреспонденции.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Аютаского сельского округа»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-20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«Афанасьевского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–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1000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- 230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Разбивка клумб, посадка цветов, полив, прополка - 170 квадратных метров. Помощь в отлове бродячих собак по мере их выявления. 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- 500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700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3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600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5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- 350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2000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800 квадратных метров. Уборка мусора с улиц – 1000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- 110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- 400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600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- 120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- 452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-25 кубических метров дров, складирование угля - 5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1500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500 квадратных метров. Уборка мусора с улиц – 1000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округа»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Экологическое оздоровление регионов (озеленение и благоустройство территорий посадка деревьев, разбивка цветников, сохранение и развитие лесопаркового хозяйства, зон отдыха и туризма, отлов бродячих животных).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клумб, посадка цветов, полив, прополка - 150 квадратных метров. Помощь в отлове бродячих собак по мере их выявления.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подготовке спортивных мероприятий, юбилейных торжеств, мероприятий посвященных государственным праздникам, в том числе и выполнение подсобных работ в строительстве ледовых городков.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подготовке спортивных мероприятий, юбилейных торжеств и мероприятий, посвященных государственным праздникам. Изготовление и засыпка снегом ящиков для снежных фигурок – 4 штук.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290 дворов.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Заготовка дров и кормов, помощь в доставке и разгрузке угля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колка, складирование -20 кубических метров дров, складирование угля - 3 тонн.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текущем ремонте здания аппарата акима сельского округа.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1700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Благоустройство парков, скверов, кладбищ, свалок, в том числе организация сбора отходов.</w:t>
            </w:r>
          </w:p>
        </w:tc>
        <w:tc>
          <w:tcPr>
            <w:tcW w:w="8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400 квадратных метров. Уборка мусора с улиц – 900 квадратных метров.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