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25fb" w14:textId="98d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Шал акына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4 декабря 2014 года N 295. Зарегистрировано Департаментом юстиции Северо-Казахстанской области 31 декабря 2014 года N 3038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района Шал акына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района Шал акына Северо-Казахстанской области от 20.02.2015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района Шал акына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пострадавшие в результате испытаний на Семипалатинском испытательном ядерном полигоне,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курируещего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