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f4ad" w14:textId="fe7f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Шал акына Северо-Казахстанской области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3 декабря 2014 года № 24. Зарегистрировано Департаментом юстиции Северо-Казахстанской области 23 декабря 2014 года № 3020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«Отдел по делам обороны района Шал акына Северо-Казахстанской области» Министерства обороны Республики Казахстан (по согласованию),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Шал акына Северо-Казахстанской области по социальным вопросам Байгаскину Зину Сапуановну.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 декабря 2014 года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Р.Муратбеков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