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0a9f" w14:textId="8850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23 декабря 2013 года №24/2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ноября 2014 года № 33/1. Зарегистрировано Департаментом юстиции Северо-Казахстанской области 28 ноября 2014 года № 3000. Утратило силу в связи с истечением срока действия (письмо аппарата маслихата района Шал акына Северо-Казахстанской области от 07 августа 2015 года N 15.2.02-04/168)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07.08.2015 N 15.2.02-04/168).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23 декабря 2013 года № 24/2 "О районном бюджете на 2014-2016 годы" (зарегистрировано в Реестре государственной регистрации нормативных правовых актов под №2478 от 10 января 2014 года, опубликовано от 31 января 2014 года в районной газете "Парыз", 31 января 2014 года в районной газете "Новатор")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2 021 221,2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230 905,0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10 376,4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1 760 939,8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2 038 623,8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3 748,9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5 193,0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1 444,1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-21151,5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21151,5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5 193,0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1 444,1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17 402,6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XXХIII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Руткаускас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21 ноября 2014 года 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23 декабря 2013 года № 24/2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24"/>
        <w:gridCol w:w="724"/>
        <w:gridCol w:w="3147"/>
        <w:gridCol w:w="2112"/>
        <w:gridCol w:w="511"/>
        <w:gridCol w:w="725"/>
        <w:gridCol w:w="725"/>
        <w:gridCol w:w="1224"/>
        <w:gridCol w:w="1898"/>
      </w:tblGrid>
      <w:tr>
        <w:trPr/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21 ноября 2014 года 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23 декабря 2013 года № 24/2</w:t>
            </w:r>
          </w:p>
        </w:tc>
      </w:tr>
    </w:tbl>
    <w:bookmarkStart w:name="z2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03"/>
        <w:gridCol w:w="1971"/>
        <w:gridCol w:w="1659"/>
        <w:gridCol w:w="2080"/>
        <w:gridCol w:w="1469"/>
        <w:gridCol w:w="1527"/>
        <w:gridCol w:w="2116"/>
        <w:gridCol w:w="105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123.011.015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21 ноября 2014 года 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23 декабря 2013 года № 24/2</w:t>
            </w:r>
          </w:p>
        </w:tc>
      </w:tr>
    </w:tbl>
    <w:bookmarkStart w:name="z2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542"/>
        <w:gridCol w:w="542"/>
        <w:gridCol w:w="542"/>
        <w:gridCol w:w="2278"/>
        <w:gridCol w:w="1261"/>
        <w:gridCol w:w="1261"/>
        <w:gridCol w:w="1261"/>
        <w:gridCol w:w="942"/>
        <w:gridCol w:w="462"/>
        <w:gridCol w:w="1101"/>
        <w:gridCol w:w="1102"/>
        <w:gridCol w:w="624"/>
      </w:tblGrid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миницентров по программе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фонда оплаты труда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химии в государственных учреждениях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