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f24" w14:textId="a40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2013 года №24/2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сентября 2014 года № 32/1. Зарегистрировано Департаментом юстиции Северо-Казахстанской области 7 октября 2014 года № 2951.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района Шал акына от 23 декабря 2013 года № 24/2 "О районном бюджете на 2014-2016 годы" (зарегистрировано в Реестре государственной регистрации нормативных правовых актов под №2478 от 10 января 2014 года, опубликовано от 31 января 2014 года в районной газете "Парыз", 31 января 2014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2 010 354,7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239 578,0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7 412,0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1 751 364,7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2 027 757,3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3 748,9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17 402,6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18 сентября 2014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2013 года № 24/2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64"/>
        <w:gridCol w:w="2"/>
        <w:gridCol w:w="667"/>
        <w:gridCol w:w="2896"/>
        <w:gridCol w:w="1943"/>
        <w:gridCol w:w="470"/>
        <w:gridCol w:w="662"/>
        <w:gridCol w:w="4"/>
        <w:gridCol w:w="667"/>
        <w:gridCol w:w="1127"/>
        <w:gridCol w:w="1747"/>
        <w:gridCol w:w="275"/>
        <w:gridCol w:w="136"/>
        <w:gridCol w:w="138"/>
        <w:gridCol w:w="275"/>
        <w:gridCol w:w="78"/>
        <w:gridCol w:w="79"/>
      </w:tblGrid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18 сентября 2014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2013 года № 24/2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0"/>
        <w:gridCol w:w="560"/>
        <w:gridCol w:w="560"/>
        <w:gridCol w:w="2355"/>
        <w:gridCol w:w="1303"/>
        <w:gridCol w:w="1303"/>
        <w:gridCol w:w="1303"/>
        <w:gridCol w:w="974"/>
        <w:gridCol w:w="478"/>
        <w:gridCol w:w="1138"/>
        <w:gridCol w:w="1139"/>
        <w:gridCol w:w="232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фонда оплаты труда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