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9ddf7" w14:textId="fb9dd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сроков предоставления заявки на включение в список получателей субсидий и оптимальных сроков сева по каждому виду субсидируемых приоритетных сельскохозяйственных культур по району Шал акына Северо-Казахстанской области в 2014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Шал акына Северо-Казахстанской области от 29 апреля 2014 года N 81. Зарегистрировано Департаментом юстиции Северо-Казахстанской области 27 мая 2014 года N 2806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Сноска. Утратило силу постановлением акимата района Шал акына Северо-Казахстанской области от 02.07.2014 N 175.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Казахстан», 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из местных бюджетов на повышение урожайности и качества продукции растениеводства, утвержденных постановлением Правительства Республики Казахстан от 4 марта 2011 года № 221, акимат района Шал акына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сроки предоставления заявки на включение в список получателей субсидии и оптимальные сроки сева по каждому виду субсидируемых приоритетных сельскохозяйственных культур по району Шал акына Северо-Казахстанской области в 2014 году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постановления возложить на заместителя акима района Шал акына Северо-Казахстанской области Таласбаева Н.К.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 и распространяются на правоотношения, возникшие с 1 мая 2014 года.</w:t>
      </w:r>
      <w:r>
        <w:br/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района Шал акына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апреля 2014 года № 81 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Сроки предоставления заявки на включение в список получателей субсидий и оптимальные сроки проведения сева по каждому виду субсидируемых приоритетных сельскохозяйственных культур в 2014 году по району Шал акына Северо-Казахстанской области (земледельческая зона – II степная, равнинная, колочностепная)</w:t>
      </w:r>
    </w:p>
    <w:bookmarkEnd w:id="0"/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6"/>
        <w:gridCol w:w="954"/>
        <w:gridCol w:w="2080"/>
      </w:tblGrid>
      <w:tr>
        <w:trPr>
          <w:trHeight w:val="30" w:hRule="atLeast"/>
        </w:trPr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предоставления заявки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Оптимальные сроки сева</w:t>
            </w:r>
          </w:p>
        </w:tc>
      </w:tr>
      <w:tr>
        <w:trPr>
          <w:trHeight w:val="30" w:hRule="atLeast"/>
        </w:trPr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мягкая пшеница, среднеспелые сорта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мая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мая – 30 мая</w:t>
            </w:r>
          </w:p>
        </w:tc>
      </w:tr>
      <w:tr>
        <w:trPr>
          <w:trHeight w:val="30" w:hRule="atLeast"/>
        </w:trPr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мягкая пшеница, среднепоздние сорта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18 мая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мая – 25 мая</w:t>
            </w:r>
          </w:p>
        </w:tc>
      </w:tr>
      <w:tr>
        <w:trPr>
          <w:trHeight w:val="30" w:hRule="atLeast"/>
        </w:trPr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Яровая мягкая пшеница, среднеранние сорта 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28 мая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мая - 5 июня</w:t>
            </w:r>
          </w:p>
        </w:tc>
      </w:tr>
      <w:tr>
        <w:trPr>
          <w:trHeight w:val="30" w:hRule="atLeast"/>
        </w:trPr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твердая пшеница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мая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мая – 25 мая</w:t>
            </w:r>
          </w:p>
        </w:tc>
      </w:tr>
      <w:tr>
        <w:trPr>
          <w:trHeight w:val="30" w:hRule="atLeast"/>
        </w:trPr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 - раннеспелые сорта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 мая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мая – 5 июня</w:t>
            </w:r>
          </w:p>
        </w:tc>
      </w:tr>
      <w:tr>
        <w:trPr>
          <w:trHeight w:val="30" w:hRule="atLeast"/>
        </w:trPr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 – среднеспелые сорта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мая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мая - 3 июня</w:t>
            </w:r>
          </w:p>
        </w:tc>
      </w:tr>
      <w:tr>
        <w:trPr>
          <w:trHeight w:val="30" w:hRule="atLeast"/>
        </w:trPr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мая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мая – 30 мая</w:t>
            </w:r>
          </w:p>
        </w:tc>
      </w:tr>
      <w:tr>
        <w:trPr>
          <w:trHeight w:val="30" w:hRule="atLeast"/>
        </w:trPr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Гречиха 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мая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мая – 27 мая</w:t>
            </w:r>
          </w:p>
        </w:tc>
      </w:tr>
      <w:tr>
        <w:trPr>
          <w:trHeight w:val="30" w:hRule="atLeast"/>
        </w:trPr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Просо 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мая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мая – 30 мая</w:t>
            </w:r>
          </w:p>
        </w:tc>
      </w:tr>
      <w:tr>
        <w:trPr>
          <w:trHeight w:val="30" w:hRule="atLeast"/>
        </w:trPr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Нут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13 мая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мая – 18 мая</w:t>
            </w:r>
          </w:p>
        </w:tc>
      </w:tr>
      <w:tr>
        <w:trPr>
          <w:trHeight w:val="30" w:hRule="atLeast"/>
        </w:trPr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Горох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мая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мая – 27 мая</w:t>
            </w:r>
          </w:p>
        </w:tc>
      </w:tr>
      <w:tr>
        <w:trPr>
          <w:trHeight w:val="30" w:hRule="atLeast"/>
        </w:trPr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Соя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22 мая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мая – 28 мая</w:t>
            </w:r>
          </w:p>
        </w:tc>
      </w:tr>
      <w:tr>
        <w:trPr>
          <w:trHeight w:val="30" w:hRule="atLeast"/>
        </w:trPr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Чечевица 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23 мая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мая – 30 мая</w:t>
            </w:r>
          </w:p>
        </w:tc>
      </w:tr>
      <w:tr>
        <w:trPr>
          <w:trHeight w:val="30" w:hRule="atLeast"/>
        </w:trPr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Рапс-посев по традиционному пару 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мая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мая – 20 мая</w:t>
            </w:r>
          </w:p>
        </w:tc>
      </w:tr>
      <w:tr>
        <w:trPr>
          <w:trHeight w:val="30" w:hRule="atLeast"/>
        </w:trPr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минимальному и нулевому пару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мая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мая – 28 мая</w:t>
            </w:r>
          </w:p>
        </w:tc>
      </w:tr>
      <w:tr>
        <w:trPr>
          <w:trHeight w:val="30" w:hRule="atLeast"/>
        </w:trPr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Лен, горчица 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18 мая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мая – 25 мая</w:t>
            </w:r>
          </w:p>
        </w:tc>
      </w:tr>
      <w:tr>
        <w:trPr>
          <w:trHeight w:val="30" w:hRule="atLeast"/>
        </w:trPr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 на маслосемена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мая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мая – 20 мая</w:t>
            </w:r>
          </w:p>
        </w:tc>
      </w:tr>
      <w:tr>
        <w:trPr>
          <w:trHeight w:val="30" w:hRule="atLeast"/>
        </w:trPr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Рыжик 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мая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мая – 26 мая</w:t>
            </w:r>
          </w:p>
        </w:tc>
      </w:tr>
      <w:tr>
        <w:trPr>
          <w:trHeight w:val="30" w:hRule="atLeast"/>
        </w:trPr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мая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мая – 30 мая</w:t>
            </w:r>
          </w:p>
        </w:tc>
      </w:tr>
      <w:tr>
        <w:trPr>
          <w:trHeight w:val="30" w:hRule="atLeast"/>
        </w:trPr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Морковь 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 мая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мая - 20 мая</w:t>
            </w:r>
          </w:p>
        </w:tc>
      </w:tr>
      <w:tr>
        <w:trPr>
          <w:trHeight w:val="30" w:hRule="atLeast"/>
        </w:trPr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Лук (семена)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 мая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мая - 20 мая</w:t>
            </w:r>
          </w:p>
        </w:tc>
      </w:tr>
      <w:tr>
        <w:trPr>
          <w:trHeight w:val="30" w:hRule="atLeast"/>
        </w:trPr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Свекла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25 мая 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мая - 5 июня</w:t>
            </w:r>
          </w:p>
        </w:tc>
      </w:tr>
      <w:tr>
        <w:trPr>
          <w:trHeight w:val="30" w:hRule="atLeast"/>
        </w:trPr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Огурцы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16 мая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мая - 5 июня</w:t>
            </w:r>
          </w:p>
        </w:tc>
      </w:tr>
      <w:tr>
        <w:trPr>
          <w:trHeight w:val="30" w:hRule="atLeast"/>
        </w:trPr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Рассада капусты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мая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мая - 12 июня</w:t>
            </w:r>
          </w:p>
        </w:tc>
      </w:tr>
      <w:tr>
        <w:trPr>
          <w:trHeight w:val="30" w:hRule="atLeast"/>
        </w:trPr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Рассада томатов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28 мая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мая - 12 июня</w:t>
            </w:r>
          </w:p>
        </w:tc>
      </w:tr>
      <w:tr>
        <w:trPr>
          <w:trHeight w:val="30" w:hRule="atLeast"/>
        </w:trPr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на силос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16 мая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мая – 20 мая</w:t>
            </w:r>
          </w:p>
        </w:tc>
      </w:tr>
      <w:tr>
        <w:trPr>
          <w:trHeight w:val="30" w:hRule="atLeast"/>
        </w:trPr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 на силос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18 мая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мая - 24 мая</w:t>
            </w:r>
          </w:p>
        </w:tc>
      </w:tr>
      <w:tr>
        <w:trPr>
          <w:trHeight w:val="30" w:hRule="atLeast"/>
        </w:trPr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Однолетние травы на зеленый корм (овес + горох, горох + овес + ячмень), сено (суданская трава, просо, могар, овес + вика)и сенаж (овес + ячмень + горох, овес + горох, просо + горох)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июня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5июня - 10 июня</w:t>
            </w:r>
          </w:p>
        </w:tc>
      </w:tr>
      <w:tr>
        <w:trPr>
          <w:trHeight w:val="30" w:hRule="atLeast"/>
        </w:trPr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Зеленый конвейер: (однолетние травы)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0" w:hRule="atLeast"/>
        </w:trPr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срок (горох + овес)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8 мая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мая – 10мая</w:t>
            </w:r>
          </w:p>
        </w:tc>
      </w:tr>
      <w:tr>
        <w:trPr>
          <w:trHeight w:val="30" w:hRule="atLeast"/>
        </w:trPr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срок (овес + ячмень + горох + пшеница, суданская трава + горох, просо + горох)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23 мая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23мая – 25 мая</w:t>
            </w:r>
          </w:p>
        </w:tc>
      </w:tr>
      <w:tr>
        <w:trPr>
          <w:trHeight w:val="30" w:hRule="atLeast"/>
        </w:trPr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срок (горох + овес + ячмень, суданская трава + горох, овес + горох)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8 июня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июня –10 июня</w:t>
            </w:r>
          </w:p>
        </w:tc>
      </w:tr>
      <w:tr>
        <w:trPr>
          <w:trHeight w:val="30" w:hRule="atLeast"/>
        </w:trPr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срок (рапс, овес)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8 июля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июля –10 июля</w:t>
            </w:r>
          </w:p>
        </w:tc>
      </w:tr>
      <w:tr>
        <w:trPr>
          <w:trHeight w:val="30" w:hRule="atLeast"/>
        </w:trPr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Многолетние травы: 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0" w:hRule="atLeast"/>
        </w:trPr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срок (люцерна, донник, житняк, эспарцет, козлятник, кострец)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мая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мая – 15 мая</w:t>
            </w:r>
          </w:p>
        </w:tc>
      </w:tr>
      <w:tr>
        <w:trPr>
          <w:trHeight w:val="30" w:hRule="atLeast"/>
        </w:trPr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срок (люцерна, донник, житняк, эспарцет, козлятник, кострец)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июля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июля – 20 июля</w:t>
            </w:r>
          </w:p>
        </w:tc>
      </w:tr>
      <w:tr>
        <w:trPr>
          <w:trHeight w:val="30" w:hRule="atLeast"/>
        </w:trPr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рожь (на зеленый корм)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 августа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августа - 15 августа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