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f8e1" w14:textId="c30f8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Шал акына от 23 декабря 2013 года N 24/2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24 апреля 2014 года N 28/4. Зарегистрировано Департаментом юстиции Северо-Казахстанской области 4 мая 2014 года N 2708. Утратило силу в связи с истечением срока действия (письмо аппарата маслихата района Шал акына Северо-Казахстанской области от 07 августа 2015 года N 15.2.02-04/168)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действия (письмо аппарата маслихата района Шал акына Северо-Казахстанской области от 07.08.2015 N 15.2.02-04/168).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"О районном бюджете на 2014–2016 годы" от 23 декабря 2013 года № 24/2 (зарегистрировано в Реестре государственной регистрации нормативных правовых актов под № 2478 от 10 января 2014 года, опубликовано от 31 января 2014 года в районной газете "Парыз", 31 января 2014 года в районной газете "Новатор")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2014–2016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1917177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239578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7412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поступления трансфертов – 1668187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затраты – 1919428,5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3749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-6001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6001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5193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1444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используемые остатки бюджетных средств – 2251,5 тысяч тенге".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12-1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"12-1. Предусмотреть расходы бюджета района за счет свободных остатков бюджетных средств, сложившихся на начало финансового года неиспользованных в 2013 году, согласно приложения 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(прилагаются);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указанное решение дополнить приложением 9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0"/>
        <w:gridCol w:w="4200"/>
      </w:tblGrid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XXVIII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Дятлов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28/4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1 917 177,0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28/4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292"/>
        <w:gridCol w:w="1283"/>
        <w:gridCol w:w="8"/>
        <w:gridCol w:w="5610"/>
        <w:gridCol w:w="3197"/>
      </w:tblGrid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1 393 797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28/4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и города Сергеевка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7"/>
        <w:gridCol w:w="546"/>
        <w:gridCol w:w="10297"/>
      </w:tblGrid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123.001.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Горакимат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Аютасский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Кривощековский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Семипольский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Сухорабовский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1"/>
        <w:gridCol w:w="3234"/>
        <w:gridCol w:w="2260"/>
        <w:gridCol w:w="3289"/>
        <w:gridCol w:w="1166"/>
      </w:tblGrid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досуговой работы на местном уровне 123.006.000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 123.005.000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123.009.000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123.040.000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28/4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1257"/>
        <w:gridCol w:w="1257"/>
        <w:gridCol w:w="1257"/>
        <w:gridCol w:w="5278"/>
        <w:gridCol w:w="2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функционирование миницентров по программе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фонда оплаты труда на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оснащение учебным оборудованием кабинетов химии в государственных учреждениях основного среднего и общего среднего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2733"/>
        <w:gridCol w:w="1878"/>
        <w:gridCol w:w="598"/>
        <w:gridCol w:w="1879"/>
        <w:gridCol w:w="1880"/>
        <w:gridCol w:w="5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Республиканские трансферты и 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2014 года № 28/4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24/2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2014 года неиспользованных в 2013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454"/>
        <w:gridCol w:w="454"/>
        <w:gridCol w:w="454"/>
        <w:gridCol w:w="1087"/>
        <w:gridCol w:w="788"/>
        <w:gridCol w:w="8743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Примечание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т.т.-на разработку ПСД по программе "Развитие регионов" (Афанасьевский с/о-23т.т., Городецкий с/о-33 т.т., Жанажолский с/о-25 т.т., Кривощековский с/о-42 т.т., Новопокровский с/о-41 т.т., Приишимский с/о-25 т.т., Семипольский с/о-39 т.т., Сухорабовский с/о-23 т.т., Юбилейный с/о-33 т.т.), 120 - на обучение гос.служащих (Городецкий, Сухорабовский)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37 объектов (глубинные насосы и колодцы)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сквера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ФОТ в свзяи с изменением стажа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ПСД для текущего ремонта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