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5e0a" w14:textId="4cd5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Новопокровского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25/7. Зарегистрировано Департаментом юстиции Северо-Казахстанской области 7 марта 2014 года N 2602.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Новопокровского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Новопокровского сельского округа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Новопокровского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Новопокровского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сел Новопокровского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Новопокровского сельского округа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Новопокровского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Новопокровского сельского округа района Шал акына Северо-Казахстанской области организуется акимом Новопокровского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Новопокровского сельского округа района Шал акына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Новопокровского сельского округа района Шал акына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Новопокровского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Новопокровского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Новопокровского сельского округа района Шал акына Северо-Казахстанской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Новопокровского сельского округа района Шал акына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Новопокровского сельского округа района Шал акына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Новопокровка Новопокровского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 Новопокровского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Жанасу Новопокровского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Енбек Новопокровского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Белоглинка Новопокровского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