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ca6b" w14:textId="c6ac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Семипольского сельского округа района Шал акына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 февраля 2014 года N 25/9. Зарегистрировано Департаментом юстиции Северо-Казахстанской области 7 марта 2014 года N 2601. Утратило силу решением маслихата района Шал акына Северо-Казахстанской области от 17 марта 2022 года № 19/9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Шал акына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Семипольского сельского округа района Шал акына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Семипольского сельского округа района Шал акына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XXV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Шал акына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Кузичева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Шал акына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Дятлов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2014 года № 25/9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 Семипольского сельского округа района Шал акына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Семипольского сельского округа района Шал акына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правила проведения раздельных сходов местного сообщества жителей сел Семипольского сельского округа района Шал акына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Семипольского сельского округа района Шал акына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Правила проведения раздельных сходов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Семипольского сельского округа района Шал акына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Шал акына Северо-Казахстанской области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Семипольского сельского округа района Шал акына Северо-Казахстанской области организуется акимом Семипольского сельского округа района Шал акына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Семипольского сельского округа района Шал акына Северо-Казахстанской области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Семипольского сельского округа района Шал акына Северо-Казахстанской области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Семипольского сельского округа района Шал акына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Семипольского сельского округа района Шал акына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маслихатом района Шал акына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Семипольского сельского округа района Шал акына Северо-Казахстанской области.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2014 года № 25/9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Семипольского сельского округа района Шал акына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Семипольского сельского округа района Шал акына Северо-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Семиполка Семипольского сельского округа района Шал акына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Балуан Семипольского сельского округа района Шал акына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Ступинка Семипольского сельского округа района Шал акына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Астаган Семипольского сельского округа района Шал акына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