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b08b" w14:textId="828b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города для участия в сходе местного сообщества города Сергеевкка района Шал акына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 февраля 2014 года N 25/12. Зарегистрировано Департаментом юстиции Северо-Казахстанской области 7 марта 2014 года N 2598. Утратило силу решением маслихата района Шал акына Северо-Казахстанской области от 17 марта 2022 года № 19/9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города Сергеевка района Шал акына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города для участия в сходе местного сообщества города Сергеевка района Шал акына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Кузичева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25/12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города Сергеевка района Шал акына Северо-Казахстанской области 1. Общее положение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города Сереевка района Шал акына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правила проведения раздельных сходов местного сообщества жителей города Сергеевка района Шал акына Северо-Казахстанской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города (далее – раздельный сход) на территории города Сергеевка района Шал акына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проведения раздельных сходов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города Сергеевка района Шал акына Северо-Казахстанской области.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Шал акына Северо-Казахстанской области на проведение схода местного сообщества.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города Сергеевка района Шал акына Северо-Казахстанской области организуется акимом города Сергеевка района Шал акына Северо-Казахстанской области.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города Сергеевка района Шал акына Северо-Казахстанской области имеющих право в нем участвовать.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 Сергеевка района Шал акына Северо-Казахстанской области или уполномоченным им лицом.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города Сергеевка района Шал акына Северо-Казахстанской области или уполномоченное им лицо.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города Сергеевка района Шал акына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района Шал акына Северо-Казахстанской области.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города Сергеевка района Шал акына Северо-Казахстанской области.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25/12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города Сергеевка района Шал акына Северо-Казахстанской области для участия в сходе местного сообщества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Шал акына Северо-Казахстанской области от 15.01.2021 </w:t>
      </w:r>
      <w:r>
        <w:rPr>
          <w:rFonts w:ascii="Times New Roman"/>
          <w:b w:val="false"/>
          <w:i w:val="false"/>
          <w:color w:val="ff0000"/>
          <w:sz w:val="28"/>
        </w:rPr>
        <w:t>№ 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19.08.2021 </w:t>
      </w:r>
      <w:r>
        <w:rPr>
          <w:rFonts w:ascii="Times New Roman"/>
          <w:b w:val="false"/>
          <w:i w:val="false"/>
          <w:color w:val="ff0000"/>
          <w:sz w:val="28"/>
        </w:rPr>
        <w:t>№ 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города для участия в сходе местного сообщества города Сергеевка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Алексея Брагина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Букетова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Ғалыма Қадыралина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Герольда Бельгера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Гидростроителей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Шопанова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Ермека Конарбаева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Есильская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Есима Шайкина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Индустриальная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Крестьянская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Крымская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Құлеке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Малдыбаева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Овражная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Павла Гончара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Промышленная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Рябиновая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Солнечная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Столичная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Уәп Латанов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Ульфат Дүйсенов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Урожайная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Цветочная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Шал акына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Шухова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Энтузиастов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