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b5b" w14:textId="5a27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Уалихановском районе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29 декабря 2014 года № 389. Зарегистрировано Департаментом юстиции Северо-Казахстанской области 3 февраля 2015 года № 3095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Уалихановского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Уалихановском районе Северо-Казахстанской области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Уалихановского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218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218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определены в соответствии с действующим законодательством Республики Казахстан: рабочая неделя продолжительностью пять дней с двумя выходными днями (суббота, воскресенье), восьмичасовой рабочий день с обеденным перерывом продолжительностью один час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– Казахстанской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"Утвержден" постановлением акимата Уалихановского района Северо-Казахстанской области от 29 декабря 2014 года № 389</w:t>
            </w:r>
          </w:p>
          <w:bookmarkEnd w:id="2"/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финансирования на 2015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Уалихановского района Северо-Казахстанской области от 17.04.2015 </w:t>
      </w:r>
      <w:r>
        <w:rPr>
          <w:rFonts w:ascii="Times New Roman"/>
          <w:b w:val="false"/>
          <w:i w:val="false"/>
          <w:color w:val="ff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49"/>
        <w:gridCol w:w="2341"/>
        <w:gridCol w:w="5436"/>
        <w:gridCol w:w="508"/>
        <w:gridCol w:w="441"/>
        <w:gridCol w:w="842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Актуесайского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побелка, покраска двух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Кайратского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- 20 кубов дров, разгрузка 35 тонн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Коктерекского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Кулыкольского сельского округа"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- 30 штук, разбивка цветников - 3 штук, обрезка и побелка деревьев,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Тельжанского сельского округа" Уалихановского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- 30 штук, разбивка цветников - 3 штук, обрезка и побелка деревьев,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- 25 штук, разбивка цветников - 2 штук, обрезка и побелка деревьев,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 ), а также предприятий объектов соцкультбыта (библиотеки, клубы 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35 тонн угля, 18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Кишкенекольского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Оказание помощи в уходе за больными одинокими престарелыми гражданами.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21 одиноко проживающими престарелыми гражданами (уборка помещения, побелка стен, покраска полов, посадка, прополка и уборка овощей, подвоз воды)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центральной площади, улиц 69800 м, вокруг памятников 3790 кв.м, частичная штукатурка, побелка и пакраска памятников, ремонт изгороди памятников 100 м., побелка уличных столбов 140 шт.. Посадка саженцев - 25 шт., разбивка клумб 400 кв. м., поливка клумб, обрезка и побелка деревьев 100 шт.,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- 150 кубов дров, разгрузка 180 тонн угля, 70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3-х кладбищ от мусора -200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Уалихановского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судебных исполнителей Уалихановского района" Республиканского государственного учреждения "Департамент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суд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