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d4ef" w14:textId="397d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Уалихановского района на 2015 -2017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26 декабря 2014 года № 2-29с. Зарегистрировано Департаментом юстиции Северо-Казахстанской области 9 января 2015 года № 3052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Уалихановский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— 2 246 556,4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— 317 687,5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— 21 617,2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— 10 144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поступления трансфертов — 1 897 107,7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2 291 663,3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14 794,2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8 989,8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0 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— - 59 901,1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–59 901,1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8 989,8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45 106,9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Уалихановского районного маслихата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2-35с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лиц,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акцизов, кроме акцизов,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ведения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находящейся в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Установить, что в процессе исполнения районного бюджета на 2015 год не подлежат секвестру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2015 год в сумме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бюджетные программы каждого сельского округа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Обеспечить в 2015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Установить, что в расходах районного бюджета на 2015 по бюджетной программе 451.007.000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в районном бюджете на 2015 год целевые трансферты из республиканского бюджета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- исключен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развитие системы водоснабжения и водоотведения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содержание государственного учреждения "Отдела ветеринарии Уалихановского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целевых трансфертов из республиканского бюджета определяется постановлением акимата Уалихановского района о реализации решения Уалихановского районного маслихата о районном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 в районном бюджете на 2015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 в районном бюджете на 2015 год целевые трансферты из областного бюджета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реконструкцию водовода села Чехово - села Кишкенеколь Уалихановского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- исключен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- исключен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- исключен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увеличение размера социальной помощи к памятным датам и праздничным дням;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- исключен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7) - исключен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профилактических мероприятий противоэнзоотических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капитальный ремонт размытых участков автомобильной дороги районного значения KTUL-341 "Кулыколь - Каратал" Уалихановского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определяется постановлением акимата Уалихановского района о реализации решения Уалихановского районного маслихата о районном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14-1. Предусмотреть в районном бюджете расходы за счет свободных остатков бюджетных средств, сложившихся на начало финансового года в сумме 45 106,9 тысяч тенге,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14-1 в соответствии с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сессии Vсозыва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2-29с от 26 декабря 2014 года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Уалихановского районного маслихата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2-35с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2-29с от 26 декабря 2014 года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№ 2-29с от 26 декабря 2014 года</w:t>
            </w:r>
          </w:p>
        </w:tc>
      </w:tr>
    </w:tbl>
    <w:bookmarkStart w:name="z4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№ 2-29 с от 26 декабря 2014 года</w:t>
            </w:r>
          </w:p>
        </w:tc>
      </w:tr>
    </w:tbl>
    <w:bookmarkStart w:name="z5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2-29 с от 26 декабря 2014 года</w:t>
            </w:r>
          </w:p>
        </w:tc>
      </w:tr>
    </w:tbl>
    <w:bookmarkStart w:name="z5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Уалихановского районного маслихата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2-35с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Уалихановского районного маслихата №2-29 с от 26 декабря 2014 года</w:t>
            </w:r>
          </w:p>
        </w:tc>
      </w:tr>
    </w:tbl>
    <w:bookmarkStart w:name="z6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Уалихановского районного маслихата № 2-29 с от 26 декабря 2014 года</w:t>
            </w:r>
          </w:p>
        </w:tc>
      </w:tr>
    </w:tbl>
    <w:bookmarkStart w:name="z7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№ 2-29 с от 26 декабря 2014 года</w:t>
            </w:r>
          </w:p>
        </w:tc>
      </w:tr>
    </w:tbl>
    <w:bookmarkStart w:name="z8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107"/>
        <w:gridCol w:w="2107"/>
        <w:gridCol w:w="3560"/>
        <w:gridCol w:w="3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Уалихановского районного маслихата №2-29 с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Уалихановского районного маслихата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2-31с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3"/>
        <w:gridCol w:w="1333"/>
        <w:gridCol w:w="5793"/>
        <w:gridCol w:w="2902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