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0a02" w14:textId="ba20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8 июля 2014 года № 188. Зарегистрировано Департаментом юстиции Северо-Казахстанской области 11 августа 2014 года № 2904. Утратило силу постановлением акимата Уалихановского района Северо-Казахстанской области от 4 февраля 2015 года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Уалихановского района Северо-Казахстанской области от 04.02.2015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расчета ставки арендной платы при передаче районного коммунального имущества в имущественный наем (аренду) районного коммунального имущества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8 июля 2014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Расчет ставки арендной платы при передаче районного коммунального имущества в имущественный наем (аренду) разработан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Расчет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Рбс х S х Кт х Кк х Кск х Кр х Квд х Копф;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ставка арендной платы за 1 квадратный метр объектов государственного нежилого фонда, находящихся на балансе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264"/>
        <w:gridCol w:w="8749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905"/>
        <w:gridCol w:w="1615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Кт: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Кк: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цокольный этаж здания или полуподвал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подвальное 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Кск: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Кр: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Квд: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торгово-коммерческой и снабженческо-сбытовой деятельности (промышленные, продовольственные и смешанные товары, аптеки и аптечные пункты),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банковских услуг, обменных пунктов, полиграфических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брокерской деятельности и оказания таможенных услуг, страховых и инвестиционных компаний, нотариальных и адвокатских контор, пенсионных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коммуникационных услуг, в т.ч. услуг связи, автоматизированных телефонных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АО "Казпочта"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бытовые и культурно-досуговые услуги, тренажерные залы, фитнес- клубы, станции технического обслуживания, 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ритуальные услуги, прокат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оказания услуг в сфере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кафе, рестораны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буфеты и столовые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буфет и столовая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оказания услуг в области образования (внешкольная, кружковая деятельность для учащихся, компьютерные классы), физкультуры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 для учебной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для всех видов деятельности, за исключением видов деятельности, указанных в пунктах 5.1-5.12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организационно-правовую форму нанимателя Копф: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для структур с частной формой собственности (товариществ, акционерных обществ, национальных компаний),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благотворительных и общественных организаций и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государственных учреждений и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финансируемых из Республиканского бюджета,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финансируемых из местного бюджета и арендующих имущество, находящееся коммунальной собственности акимата соответствующего уровня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Порядок расчета арендной платы за имущественный наем транспортных средств, строительных, рабочих и сельскохозяйственных машин, оборудования, инженерных сетей, коммуникаций и иного имущества районной коммунальной собственности, за исключением объектов государственного нежилого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Определение расчетной ставки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Nam/100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Ап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остаточная стоимость сдаваемого объекта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найм (аренду) объекта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Nam – предельные нормы амортизации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– понижающий коэффициент (применяется при износе объекта более шестидесяти процентов – в размере 0,8, при предоставлении субъектам малого предпринимательства для организации производственной деятельности и развития услуг населения, за исключением торгово-закупочной (посреднической) деятельности, –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