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b697" w14:textId="134b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Акбулакского сельского округа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февраля 2014 года N 11-21с. Зарегистрировано Департаментом юстиции Северо-Казахстанской области 9 апреля 2014 года N 2661. Утратил силу решением Уалихановского районного маслихата Северо-Казахстанской области от 24 декабря 2021 года № 8-13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Уалихановского районного маслихата Северо-Казахстанской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8-13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Акбулакского сельского округа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Акбулакского сельского округа Уалихановского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11–21с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Акбулакского сельского округа Уалихановского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Акбулакского сельского округа Уалихановского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Акбулак Акбулакского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Карашилик Акбулакского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Молодая Гвардия Акбулакского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11-21 с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Акбулакского сельского округа Уалихановского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Акбулакского сельского округа Уалихановского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Акбулакского сельского округа Уалихановского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Акбулакского сельского округа Уалихановского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Акбулакского сельского округа Уалихановского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Уалихановского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"Нұрлы ел", "Кызылту"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Акбулакского сельского округа Уалихановского района Северо-Казахстанской области организуется акимом Акбулакского сельского округа Уалихановского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Акбулакского сельского округа Уалихановского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Акбулакского сельского округа Уалихановского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Акбулакского сельского округа Уалихановского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Акбулакского сельского округа Уалихановского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Уалихановским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Акбулакского сельского округа Уалихановского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