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de5e" w14:textId="733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Актуесайского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3-21с. Зарегистрировано Департаментом юстиции Северо-Казахстанской области 9 апреля 2014 года N 2659.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Актуесайского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Актуесайского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 сессии V созыва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3–21с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Актуесайского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Актуесайского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Актуесай Актуесайского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Кузексай Актуесайского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Кондыбай Актуесайского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3-21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Актуесайского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Актуесайского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Актуесайского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Актуесайского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Актуесайского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Актуесайского сельского округа Уалихановского района Северо-Казахстанской области организуется акимом Актуесайского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Актуесайского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Актуесайского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Актуесайского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Актуесайского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Актуесайского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