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859" w14:textId="b156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17 января 2014 года N 3. Зарегистрировано Департаментом юстиции Северо-Казахстанской области 10 февраля 2014 года N 2547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Республике Казахстан от 23 января 2001 года «О занятости населения»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Уалихановского района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 – 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проживающих на территории Уалихановского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Уалихановского района Северо-Казахстанской области Г. Жакенқызы.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Турегельдин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