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42d0" w14:textId="8d24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установлении дополнительного перечня лиц, относящихся к целевым группам, проживающих на территории Тимирязевского района Северо-Казахстанской области,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ноября 2014 года № 361. Зарегистрировано Департаментом юстиции Северо-Казахстанской области 22 декабря 2014 года № 3019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территории Тимирязевского района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на территории Тимирязевского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Тимирязевского района Северо-Казахстанской области Макенову Ж.Е.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