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bc84" w14:textId="d5cb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8 октября 2014 года № 319. Зарегистрировано Департаментом юстиции Северо-Казахстанской области 7 ноября 2014 года № 2976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Тимирязевского района Северо-Казахстанской области от 05.01.2015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Уголовного кодекса Республики Казахстан от 16 июля 1997 года,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виды общественных работ для лиц, осужденных к отбыванию наказания в виде привлечения к общественным работам,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Илебаева Л.К.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Тимирязевского района Северо-Казахстанской области от 8 октября 2014 года № 319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для лиц, осужденных к отбыванию наказания в виде привлечения к общественным работам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Уборка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Очистка территории от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Очистка территории от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Очистка территории от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Очистка территории от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Очистка территории от сорняка.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Сбор и вывозка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Обрезка порослей.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Обрезка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Побелка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Посадка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Скашивание травы.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Побелка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Покраска зданий и иные ремонтные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