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7644" w14:textId="7787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Докучаевского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октября 2014 года № 334. Зарегистрировано Департаментом юстиции Северо-Казахстанской области 29 октября 2014 года № 2971. Утратило силу постановлением акимата Тимирязевского района Северо-Казахстанской области от 22.12.2014 N 409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Тимирязевского района Северо-Казахстанской области от 22.12.2014 N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местом для размещения агитационных печатных материалов для всех кандидатов в акимы Докучаевского сельского округа Тимирязевского района Северо-Казахстанской области стенд на площади перед районным Домом культуры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всем кандидатам в акимы Докучаевского сельского округа Тимирязевского района Северо-Казахстанской области помещение читального зала центральной районной библиотеки, расположенной по адресу: Северо-Казахстанская область, Тимирязевский район, село Тимирязево, улица Женис,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октября 2014 года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