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b86" w14:textId="cbbb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№ 21/1 "О районном бюджете Тимирязевского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26 июня 2014 года № 27/4. Зарегистрировано Департаментом юстиции Северо-Казахстанской области 21 июля 2014 года № 2869.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21/1 «О районном бюджете Тимирязевского района на 2014-2016 годы» (зарегистрировано в Реестре государственной регистрации нормативных правовых актов под № 2495 от 20 января 2014 года, опубликовано 27 января 2014 года в районной газете «Көтерілген тың», 27 января 2014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1 566 831,9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1 330 831,9 тысяч тенге;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1 578 629,4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15 025,6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20 772 тысяч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5 746,4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- 26 823,1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26 823,1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11797,5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2014 год целевые трансферты из областного бюджета в сумме 23 626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7 703 тыс.тенге – на реконструкцию разводящих сетей в село Хмельницкое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тыс.тенге – на софинансирование текущего ремонта улиц села Тимирязево в рамках Дорожной карты занятости 2020, утвержденный постановлением Республики Казахстан от 19 июня 2013 года № 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812 тыс.тенге – на софинансирование капитального ремонта здания Тимирязевской общеобразовательной школы-гимназии имени С.Муканова в рамках Дорожной карты занятости 2020, утвержденный постановлением Республики Казахстан от 19 июня 2013 года № 636;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4 720 тыс.тенге – на капитальный ремонт здания Ленинской школы в рамках Дорожной карты занятости 2020, утвержденный постановлением Республики Казахстан от 19 июня 2013 года № 636;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6 158 тыс.тенге – на реконструкцию сетей с заменой водонапорной башни на площадке водонапорных сооружений в село Тимирязево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2 233 тыс.тенге – на проведение ветеринарных мероприятий 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Утвердить резерв местного исполнительного органа района на 2014 год в сумме 150, 7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Установить лимит долга местного исполнительного органа на 2014 год в сумме 5746, 4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2014 года № 27/4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декабря 2013 года № 21/1 </w:t>
            </w:r>
          </w:p>
          <w:bookmarkEnd w:id="4"/>
        </w:tc>
      </w:tr>
    </w:tbl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572"/>
        <w:gridCol w:w="3349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1 566 831,9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1 330 831,9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1 330 831,9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1 330 831,9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Функц.група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3 196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1 030 299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35 565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7 061,7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9 065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5 599,2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835,3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114 358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78 647,1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-26 823,1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Функц.група</w:t>
            </w:r>
          </w:p>
          <w:bookmarkEnd w:id="1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17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2014 года № 27/4</w:t>
            </w:r>
          </w:p>
          <w:bookmarkEnd w:id="17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177"/>
        </w:tc>
      </w:tr>
    </w:tbl>
    <w:bookmarkStart w:name="z22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по сельским округам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65"/>
        <w:gridCol w:w="865"/>
        <w:gridCol w:w="2235"/>
        <w:gridCol w:w="1662"/>
        <w:gridCol w:w="1207"/>
        <w:gridCol w:w="1207"/>
        <w:gridCol w:w="1207"/>
        <w:gridCol w:w="1208"/>
        <w:gridCol w:w="1208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Функц.група</w:t>
            </w:r>
          </w:p>
          <w:bookmarkEnd w:id="17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8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8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87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9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9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284"/>
        <w:gridCol w:w="1285"/>
        <w:gridCol w:w="1083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с/о</w:t>
            </w:r>
          </w:p>
          <w:bookmarkEnd w:id="20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9 348</w:t>
            </w:r>
          </w:p>
          <w:bookmarkEnd w:id="20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6 564</w:t>
            </w:r>
          </w:p>
          <w:bookmarkEnd w:id="20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  <w:bookmarkEnd w:id="20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  <w:bookmarkEnd w:id="20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  <w:bookmarkEnd w:id="21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1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21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1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  <w:bookmarkEnd w:id="21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bookmarkEnd w:id="21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bookmarkEnd w:id="21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  <w:bookmarkEnd w:id="22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2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2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  <w:bookmarkEnd w:id="22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22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2014 года № 27/4</w:t>
            </w:r>
          </w:p>
          <w:bookmarkEnd w:id="22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228"/>
        </w:tc>
      </w:tr>
    </w:tbl>
    <w:bookmarkStart w:name="z27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свободных остатков бюджетных средств, сложившихся на 1 января 2014 года,направление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2013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846"/>
        <w:gridCol w:w="3194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Функц.група</w:t>
            </w:r>
          </w:p>
          <w:bookmarkEnd w:id="2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4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Оргганизация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5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5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6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