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1ea7" w14:textId="4c31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Куртайского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24/11. Зарегистрировано Департаментом юстиции Северо-Казахстанской области 2 апреля 2014 года N 2637.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Куртайского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Куртайского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Куртайского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Куртайского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Куртайского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Ракитное Куртайского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Куртайского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Куртайского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Куртайского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Куртайского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Куртайского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Куртайского сельского округа Тимирязевского района Северо-Казахстанской области организуется акимом Куртайского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Куртайского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Куртайского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Куртайского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Куртайского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Куртайского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