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4ae1" w14:textId="8894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Хмельницкого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районнного маслихата Северо-Казахстанской области от 28 февраля 2014 года N 24/16. Зарегистрировано Департаментом юстиции Северо-Казахстанской области 2 апреля 2014 года N 2634. Утратил силу решением Тимирязевского районного маслихата Северо-Казахстанской области от 3 марта 2022 года № 10/10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Хмельницкого сельского округа Тимирязевского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Хмельницкого сельского округа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Мустафин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Хмельницкого сельского округа Тимирязевского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Хмельницкого сельского округа Тимирязевского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Хмельницкое Хмельницкого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24/16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Хмельницкого сельского округа Тимирязевского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Хмельницкого сельского округа Тимирязевского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Хмельницкого сельского округа Тимирязевского района Северо-Казахстанской области.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Хмельницкого сельского округа Тимирязевского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Хмельницкого сельского округа Тимирязевского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Тимирязевского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"Көтерілген тың", "Нива"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Хмельницкого сельского округа Тимирязевского района Северо-Казахстанской области организуется акимом Хмельницкого сельского округа Тимирязевского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Хмельницкого сельского округа Тимирязевского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Хмельницкого сельского округа Тимирязевского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Хмельницкого сельского округа Тимирязевского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Хмельницкого сельского округа Тимирязевского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Тимирязевским районным маслихатом.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Хмельницкого сельского округа Тимирязевского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