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a785" w14:textId="328a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Акжанского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24/2. Зарегистрировано Департаментом юстиции Северо-Казахстанской области 2 апреля 2014 года N 2631.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Акжанского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Акжанского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Акжанского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Акжанского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Приозерное Акжанского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Акжан Акжанского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Акжанского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Акжанского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Акжанского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Акжанского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Акжанского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Акжанского сельского округа Тимирязевского района Северо-Казахстанской области организуется акимом Акжанского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Акжанского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Акжанского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Акжанского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Акжанского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Акжанского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