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97bd" w14:textId="5f19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Дмитриевского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24/6. Зарегистрировано Департаментом юстиции Северо-Казахстанской области 2 апреля 2014 года N 2622.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Дмитриевского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Дмитриевского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Дмитриевского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Дмитриевского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Ынтымак Дмитриевского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Жаркын Дмитриевского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Дмитриевка Дмитриевского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февраля 2014 года № 24/6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Дмитриевского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Дмитриевского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Дмитриевского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Дмитриевского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Дмитриевского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Дмитриевского сельского округа Тимирязевского района Северо-Казахстанской области организуется акимом Дмитриевского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Дмитриевского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Дмитриевского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Дмитриевского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Дмитриевского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Дмитриевского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